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37" w:rsidRPr="00FE059F" w:rsidRDefault="00221437" w:rsidP="00E40B18">
      <w:pPr>
        <w:pStyle w:val="Nagwek"/>
        <w:jc w:val="right"/>
        <w:rPr>
          <w:rFonts w:asciiTheme="majorHAnsi" w:hAnsiTheme="majorHAnsi" w:cs="Arial"/>
          <w:b/>
          <w:smallCaps/>
          <w:sz w:val="16"/>
          <w:szCs w:val="16"/>
        </w:rPr>
      </w:pPr>
      <w:r w:rsidRPr="00FE059F">
        <w:rPr>
          <w:rFonts w:asciiTheme="majorHAnsi" w:hAnsiTheme="majorHAnsi" w:cs="Arial"/>
          <w:sz w:val="16"/>
          <w:szCs w:val="16"/>
        </w:rPr>
        <w:t>Załącznik nr 1</w:t>
      </w:r>
    </w:p>
    <w:p w:rsidR="00221437" w:rsidRPr="00FE059F" w:rsidRDefault="00B37E23" w:rsidP="00E40B18">
      <w:pPr>
        <w:pStyle w:val="Nagwek"/>
        <w:jc w:val="right"/>
        <w:rPr>
          <w:rFonts w:asciiTheme="majorHAnsi" w:hAnsiTheme="majorHAnsi" w:cs="Arial"/>
          <w:strike/>
        </w:rPr>
      </w:pPr>
      <w:r>
        <w:rPr>
          <w:rFonts w:asciiTheme="majorHAnsi" w:hAnsiTheme="majorHAnsi" w:cs="Arial"/>
          <w:strike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75pt;margin-top:-5.3pt;width:162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">
            <v:textbox style="mso-next-textbox:#Text Box 2">
              <w:txbxContent>
                <w:p w:rsidR="00B52993" w:rsidRDefault="00B52993" w:rsidP="00E40B18">
                  <w:pPr>
                    <w:jc w:val="center"/>
                  </w:pPr>
                </w:p>
                <w:p w:rsidR="00B52993" w:rsidRDefault="00B52993" w:rsidP="00E40B18">
                  <w:pPr>
                    <w:jc w:val="center"/>
                  </w:pPr>
                </w:p>
                <w:p w:rsidR="00B52993" w:rsidRDefault="00B52993" w:rsidP="00E40B18">
                  <w:pPr>
                    <w:jc w:val="center"/>
                  </w:pPr>
                </w:p>
                <w:p w:rsidR="00B52993" w:rsidRDefault="00B52993" w:rsidP="00E40B18">
                  <w:pPr>
                    <w:jc w:val="center"/>
                  </w:pPr>
                </w:p>
                <w:p w:rsidR="00B52993" w:rsidRDefault="00B52993" w:rsidP="00E40B1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B52993" w:rsidRDefault="00B52993" w:rsidP="00E40B1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B52993" w:rsidRPr="004F41FE" w:rsidRDefault="00B52993" w:rsidP="00E40B18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F41FE">
                    <w:rPr>
                      <w:rFonts w:ascii="Tahoma" w:hAnsi="Tahoma" w:cs="Tahoma"/>
                      <w:sz w:val="16"/>
                      <w:szCs w:val="16"/>
                    </w:rPr>
                    <w:t>Pieczęć Wykonawcy</w:t>
                  </w:r>
                </w:p>
              </w:txbxContent>
            </v:textbox>
          </v:shape>
        </w:pict>
      </w:r>
      <w:r w:rsidR="00221437" w:rsidRPr="00FE059F">
        <w:rPr>
          <w:rFonts w:asciiTheme="majorHAnsi" w:hAnsiTheme="majorHAnsi" w:cs="Arial"/>
          <w:smallCaps/>
          <w:strike/>
        </w:rPr>
        <w:t xml:space="preserve">          </w:t>
      </w:r>
      <w:r w:rsidR="00221437" w:rsidRPr="00FE059F">
        <w:rPr>
          <w:rFonts w:asciiTheme="majorHAnsi" w:hAnsiTheme="majorHAnsi" w:cs="Arial"/>
          <w:strike/>
        </w:rPr>
        <w:tab/>
        <w:t xml:space="preserve">      </w:t>
      </w:r>
    </w:p>
    <w:p w:rsidR="00221437" w:rsidRPr="00FE059F" w:rsidRDefault="005C738E" w:rsidP="00E40B18">
      <w:pPr>
        <w:jc w:val="right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Nr</w:t>
      </w:r>
      <w:r w:rsidR="00221437" w:rsidRPr="00FE059F">
        <w:rPr>
          <w:rFonts w:asciiTheme="majorHAnsi" w:hAnsiTheme="majorHAnsi" w:cs="Arial"/>
        </w:rPr>
        <w:t xml:space="preserve"> sprawy </w:t>
      </w:r>
      <w:r w:rsidR="00115310" w:rsidRPr="00FE059F">
        <w:rPr>
          <w:rFonts w:asciiTheme="majorHAnsi" w:hAnsiTheme="majorHAnsi" w:cs="Arial"/>
        </w:rPr>
        <w:t xml:space="preserve">: </w:t>
      </w:r>
      <w:r w:rsidR="001A42DD" w:rsidRPr="00FE059F">
        <w:rPr>
          <w:rFonts w:asciiTheme="majorHAnsi" w:hAnsiTheme="majorHAnsi" w:cs="Arial"/>
          <w:b/>
        </w:rPr>
        <w:t>ZP</w:t>
      </w:r>
      <w:r w:rsidR="00FF0BEB" w:rsidRPr="00FE059F">
        <w:rPr>
          <w:rFonts w:asciiTheme="majorHAnsi" w:hAnsiTheme="majorHAnsi" w:cs="Arial"/>
          <w:b/>
        </w:rPr>
        <w:t>/1/202</w:t>
      </w:r>
      <w:r w:rsidR="00C13059" w:rsidRPr="00FE059F">
        <w:rPr>
          <w:rFonts w:asciiTheme="majorHAnsi" w:hAnsiTheme="majorHAnsi" w:cs="Arial"/>
          <w:b/>
        </w:rPr>
        <w:t>2</w:t>
      </w:r>
    </w:p>
    <w:p w:rsidR="00221437" w:rsidRPr="00FE059F" w:rsidRDefault="00221437" w:rsidP="00E40B18">
      <w:pPr>
        <w:rPr>
          <w:rFonts w:asciiTheme="majorHAnsi" w:hAnsiTheme="majorHAnsi" w:cs="Arial"/>
        </w:rPr>
      </w:pPr>
    </w:p>
    <w:p w:rsidR="00221437" w:rsidRPr="00FE059F" w:rsidRDefault="00221437" w:rsidP="00E40B18">
      <w:pPr>
        <w:rPr>
          <w:rFonts w:asciiTheme="majorHAnsi" w:hAnsiTheme="majorHAnsi" w:cs="Arial"/>
        </w:rPr>
      </w:pPr>
    </w:p>
    <w:p w:rsidR="00221437" w:rsidRPr="00FE059F" w:rsidRDefault="00221437" w:rsidP="00E40B18">
      <w:pPr>
        <w:rPr>
          <w:rFonts w:asciiTheme="majorHAnsi" w:hAnsiTheme="majorHAnsi" w:cs="Arial"/>
        </w:rPr>
      </w:pPr>
    </w:p>
    <w:p w:rsidR="00221437" w:rsidRPr="00FE059F" w:rsidRDefault="00221437" w:rsidP="00E40B18">
      <w:pPr>
        <w:rPr>
          <w:rFonts w:asciiTheme="majorHAnsi" w:hAnsiTheme="majorHAnsi" w:cs="Arial"/>
        </w:rPr>
      </w:pPr>
    </w:p>
    <w:p w:rsidR="00653B34" w:rsidRPr="00FE059F" w:rsidRDefault="00653B34" w:rsidP="005024E1">
      <w:pPr>
        <w:spacing w:line="276" w:lineRule="auto"/>
        <w:jc w:val="both"/>
        <w:rPr>
          <w:rFonts w:asciiTheme="majorHAnsi" w:hAnsiTheme="majorHAnsi" w:cs="Arial"/>
          <w:b/>
        </w:rPr>
      </w:pPr>
    </w:p>
    <w:p w:rsidR="005024E1" w:rsidRPr="00FE059F" w:rsidRDefault="00221437" w:rsidP="005024E1">
      <w:pPr>
        <w:spacing w:line="276" w:lineRule="auto"/>
        <w:jc w:val="both"/>
        <w:rPr>
          <w:rFonts w:asciiTheme="majorHAnsi" w:hAnsiTheme="majorHAnsi" w:cs="Arial"/>
          <w:b/>
        </w:rPr>
      </w:pPr>
      <w:r w:rsidRPr="00FE059F">
        <w:rPr>
          <w:rFonts w:asciiTheme="majorHAnsi" w:hAnsiTheme="majorHAnsi" w:cs="Arial"/>
          <w:b/>
        </w:rPr>
        <w:t>Nazwa i adres WYKONAWCY</w:t>
      </w:r>
      <w:r w:rsidR="005024E1" w:rsidRPr="00FE059F">
        <w:rPr>
          <w:rStyle w:val="Odwoanieprzypisudolnego"/>
          <w:rFonts w:asciiTheme="majorHAnsi" w:hAnsiTheme="majorHAnsi" w:cs="Arial"/>
          <w:b/>
        </w:rPr>
        <w:footnoteReference w:id="1"/>
      </w:r>
    </w:p>
    <w:p w:rsidR="00221437" w:rsidRPr="00FE059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Nazwa/Imię, nazwisko Wykonawcy:</w:t>
      </w:r>
    </w:p>
    <w:p w:rsidR="00221437" w:rsidRPr="00FE059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</w:p>
    <w:p w:rsidR="00221437" w:rsidRPr="00FE059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…………………………………………………………………</w:t>
      </w:r>
      <w:r w:rsidR="005024E1" w:rsidRPr="00FE059F">
        <w:rPr>
          <w:rFonts w:asciiTheme="majorHAnsi" w:hAnsiTheme="majorHAnsi" w:cs="Arial"/>
          <w:color w:val="auto"/>
          <w:sz w:val="20"/>
          <w:szCs w:val="20"/>
        </w:rPr>
        <w:t>….</w:t>
      </w:r>
      <w:r w:rsidRPr="00FE059F">
        <w:rPr>
          <w:rFonts w:asciiTheme="majorHAnsi" w:hAnsiTheme="majorHAnsi" w:cs="Arial"/>
          <w:color w:val="auto"/>
          <w:sz w:val="20"/>
          <w:szCs w:val="20"/>
        </w:rPr>
        <w:t>……………………………</w:t>
      </w:r>
      <w:r w:rsidR="00653B34" w:rsidRPr="00FE059F">
        <w:rPr>
          <w:rFonts w:asciiTheme="majorHAnsi" w:hAnsiTheme="majorHAnsi" w:cs="Arial"/>
          <w:color w:val="auto"/>
          <w:sz w:val="20"/>
          <w:szCs w:val="20"/>
        </w:rPr>
        <w:t>.</w:t>
      </w:r>
      <w:r w:rsidRPr="00FE059F">
        <w:rPr>
          <w:rFonts w:asciiTheme="majorHAnsi" w:hAnsiTheme="majorHAnsi" w:cs="Arial"/>
          <w:color w:val="auto"/>
          <w:sz w:val="20"/>
          <w:szCs w:val="20"/>
        </w:rPr>
        <w:t>……………….…</w:t>
      </w:r>
    </w:p>
    <w:p w:rsidR="00653B34" w:rsidRPr="00FE059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</w:p>
    <w:p w:rsidR="00221437" w:rsidRPr="00FE059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Zarejestrowany adres Wykonawcy:</w:t>
      </w:r>
    </w:p>
    <w:p w:rsidR="00221437" w:rsidRPr="00FE059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</w:p>
    <w:p w:rsidR="00221437" w:rsidRPr="00FE059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ulica</w:t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  <w:t>nr domu</w:t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</w:r>
    </w:p>
    <w:p w:rsidR="00221437" w:rsidRPr="00FE059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kod</w:t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  <w:t>miejscowość</w:t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</w:r>
    </w:p>
    <w:p w:rsidR="00221437" w:rsidRPr="00FE059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powiat</w:t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</w:r>
      <w:r w:rsidR="005024E1" w:rsidRPr="00FE059F">
        <w:rPr>
          <w:rFonts w:asciiTheme="majorHAnsi" w:hAnsiTheme="majorHAnsi" w:cs="Arial"/>
          <w:color w:val="auto"/>
          <w:sz w:val="20"/>
          <w:szCs w:val="20"/>
        </w:rPr>
        <w:t xml:space="preserve"> </w:t>
      </w:r>
      <w:r w:rsidRPr="00FE059F">
        <w:rPr>
          <w:rFonts w:asciiTheme="majorHAnsi" w:hAnsiTheme="majorHAnsi" w:cs="Arial"/>
          <w:color w:val="auto"/>
          <w:sz w:val="20"/>
          <w:szCs w:val="20"/>
        </w:rPr>
        <w:t>województwo</w:t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</w:r>
    </w:p>
    <w:p w:rsidR="00221437" w:rsidRPr="00FE059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tel.:</w:t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FE059F">
        <w:rPr>
          <w:rFonts w:asciiTheme="majorHAnsi" w:hAnsiTheme="majorHAnsi" w:cs="Arial"/>
          <w:color w:val="auto"/>
          <w:sz w:val="20"/>
          <w:szCs w:val="20"/>
        </w:rPr>
        <w:t>………</w:t>
      </w:r>
      <w:r w:rsidRPr="00FE059F">
        <w:rPr>
          <w:rFonts w:asciiTheme="majorHAnsi" w:hAnsiTheme="majorHAnsi" w:cs="Arial"/>
          <w:color w:val="auto"/>
          <w:sz w:val="20"/>
          <w:szCs w:val="20"/>
        </w:rPr>
        <w:t>…………</w:t>
      </w:r>
    </w:p>
    <w:p w:rsidR="00221437" w:rsidRPr="00FE059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NIP</w:t>
      </w:r>
      <w:r w:rsidR="00221437" w:rsidRPr="00FE059F">
        <w:rPr>
          <w:rFonts w:asciiTheme="majorHAnsi" w:hAnsiTheme="majorHAnsi" w:cs="Arial"/>
          <w:color w:val="auto"/>
          <w:sz w:val="20"/>
          <w:szCs w:val="20"/>
        </w:rPr>
        <w:t>:</w:t>
      </w:r>
      <w:r w:rsidR="00221437" w:rsidRPr="00FE059F">
        <w:rPr>
          <w:rFonts w:asciiTheme="majorHAnsi" w:hAnsiTheme="majorHAnsi" w:cs="Arial"/>
          <w:color w:val="auto"/>
          <w:sz w:val="20"/>
          <w:szCs w:val="20"/>
        </w:rPr>
        <w:tab/>
      </w:r>
      <w:r w:rsidR="00221437" w:rsidRPr="00FE059F">
        <w:rPr>
          <w:rFonts w:asciiTheme="majorHAnsi" w:hAnsiTheme="majorHAnsi" w:cs="Arial"/>
          <w:color w:val="auto"/>
          <w:sz w:val="20"/>
          <w:szCs w:val="20"/>
        </w:rPr>
        <w:tab/>
      </w:r>
      <w:r w:rsidRPr="00FE059F">
        <w:rPr>
          <w:rFonts w:asciiTheme="majorHAnsi" w:hAnsiTheme="majorHAnsi" w:cs="Arial"/>
          <w:color w:val="auto"/>
          <w:sz w:val="20"/>
          <w:szCs w:val="20"/>
        </w:rPr>
        <w:t>Bank/Nr konta</w:t>
      </w:r>
      <w:r w:rsidR="00221437" w:rsidRPr="00FE059F">
        <w:rPr>
          <w:rFonts w:asciiTheme="majorHAnsi" w:hAnsiTheme="majorHAnsi" w:cs="Arial"/>
          <w:color w:val="auto"/>
          <w:sz w:val="20"/>
          <w:szCs w:val="20"/>
        </w:rPr>
        <w:t>:</w:t>
      </w:r>
      <w:r w:rsidR="00221437" w:rsidRPr="00FE059F">
        <w:rPr>
          <w:rFonts w:asciiTheme="majorHAnsi" w:hAnsiTheme="majorHAnsi" w:cs="Arial"/>
          <w:color w:val="auto"/>
          <w:sz w:val="20"/>
          <w:szCs w:val="20"/>
        </w:rPr>
        <w:tab/>
      </w:r>
    </w:p>
    <w:p w:rsidR="00216573" w:rsidRPr="00FE059F" w:rsidRDefault="00216573" w:rsidP="00216573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Adres skrytki EPUAP:</w:t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  <w:t>……………………………………………………………………………………</w:t>
      </w:r>
    </w:p>
    <w:p w:rsidR="00E833BD" w:rsidRPr="00FE059F" w:rsidRDefault="00E833BD" w:rsidP="00E833BD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Wykonawca jest przedsiębiorcą z sektora mikro*/małych*/średnich* przedsiębiorstw ustawy z dnia 6 marca 2018 r. Prawo przedsiębiorców (</w:t>
      </w:r>
      <w:proofErr w:type="spellStart"/>
      <w:r w:rsidRPr="00FE059F">
        <w:rPr>
          <w:rFonts w:asciiTheme="majorHAnsi" w:hAnsiTheme="majorHAnsi" w:cs="Arial"/>
          <w:color w:val="auto"/>
          <w:sz w:val="20"/>
          <w:szCs w:val="20"/>
        </w:rPr>
        <w:t>t.j</w:t>
      </w:r>
      <w:proofErr w:type="spellEnd"/>
      <w:r w:rsidRPr="00FE059F">
        <w:rPr>
          <w:rFonts w:asciiTheme="majorHAnsi" w:hAnsiTheme="majorHAnsi" w:cs="Arial"/>
          <w:color w:val="auto"/>
          <w:sz w:val="20"/>
          <w:szCs w:val="20"/>
        </w:rPr>
        <w:t>. Dz.U.2021.162)</w:t>
      </w:r>
    </w:p>
    <w:p w:rsidR="005024E1" w:rsidRPr="00FE059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Numer bankowego rachunku rozliczeniowego, w ramach którego istnieje możliwość dokonania zapłaty mechanizmem podzie</w:t>
      </w:r>
      <w:r w:rsidR="00172B2C" w:rsidRPr="00FE059F">
        <w:rPr>
          <w:rFonts w:asciiTheme="majorHAnsi" w:hAnsiTheme="majorHAnsi" w:cs="Arial"/>
          <w:color w:val="auto"/>
          <w:sz w:val="20"/>
          <w:szCs w:val="20"/>
        </w:rPr>
        <w:t>lonej płatności: …………………………..</w:t>
      </w:r>
      <w:r w:rsidRPr="00FE059F">
        <w:rPr>
          <w:rFonts w:asciiTheme="majorHAnsi" w:hAnsiTheme="majorHAnsi" w:cs="Arial"/>
          <w:color w:val="auto"/>
          <w:sz w:val="20"/>
          <w:szCs w:val="20"/>
        </w:rPr>
        <w:t>………………………………………………….</w:t>
      </w:r>
    </w:p>
    <w:p w:rsidR="00221437" w:rsidRPr="00FE059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221437" w:rsidRPr="00FE059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(imię i nazwisko)</w:t>
      </w:r>
      <w:r w:rsidR="005024E1" w:rsidRPr="00FE059F">
        <w:rPr>
          <w:rFonts w:asciiTheme="majorHAnsi" w:hAnsiTheme="majorHAnsi" w:cs="Arial"/>
          <w:color w:val="auto"/>
          <w:sz w:val="20"/>
          <w:szCs w:val="20"/>
        </w:rPr>
        <w:t xml:space="preserve">  </w:t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</w:r>
      <w:proofErr w:type="spellStart"/>
      <w:r w:rsidRPr="00FE059F">
        <w:rPr>
          <w:rFonts w:asciiTheme="majorHAnsi" w:hAnsiTheme="majorHAnsi" w:cs="Arial"/>
          <w:color w:val="auto"/>
          <w:sz w:val="20"/>
          <w:szCs w:val="20"/>
        </w:rPr>
        <w:t>tel</w:t>
      </w:r>
      <w:proofErr w:type="spellEnd"/>
      <w:r w:rsidRPr="00FE059F">
        <w:rPr>
          <w:rFonts w:asciiTheme="majorHAnsi" w:hAnsiTheme="majorHAnsi" w:cs="Arial"/>
          <w:color w:val="auto"/>
          <w:sz w:val="20"/>
          <w:szCs w:val="20"/>
        </w:rPr>
        <w:tab/>
        <w:t>e-mail</w:t>
      </w:r>
      <w:r w:rsidRPr="00FE059F">
        <w:rPr>
          <w:rFonts w:asciiTheme="majorHAnsi" w:hAnsiTheme="majorHAnsi" w:cs="Arial"/>
          <w:color w:val="auto"/>
          <w:sz w:val="20"/>
          <w:szCs w:val="20"/>
        </w:rPr>
        <w:tab/>
      </w:r>
    </w:p>
    <w:p w:rsidR="00C56081" w:rsidRPr="00FE059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E059F">
        <w:rPr>
          <w:rFonts w:asciiTheme="majorHAnsi" w:hAnsiTheme="majorHAnsi" w:cs="Arial"/>
          <w:color w:val="auto"/>
          <w:sz w:val="20"/>
          <w:szCs w:val="20"/>
        </w:rPr>
        <w:t>Osoba (osoby) uprawniona do podpisania umowy:..…………………</w:t>
      </w:r>
      <w:r w:rsidR="00172B2C" w:rsidRPr="00FE059F">
        <w:rPr>
          <w:rFonts w:asciiTheme="majorHAnsi" w:hAnsiTheme="majorHAnsi" w:cs="Arial"/>
          <w:color w:val="auto"/>
          <w:sz w:val="20"/>
          <w:szCs w:val="20"/>
        </w:rPr>
        <w:t>..</w:t>
      </w:r>
      <w:r w:rsidRPr="00FE059F">
        <w:rPr>
          <w:rFonts w:asciiTheme="majorHAnsi" w:hAnsiTheme="majorHAnsi" w:cs="Arial"/>
          <w:color w:val="auto"/>
          <w:sz w:val="20"/>
          <w:szCs w:val="20"/>
        </w:rPr>
        <w:t>……………………….……………,</w:t>
      </w:r>
    </w:p>
    <w:p w:rsidR="00221437" w:rsidRPr="00FE059F" w:rsidRDefault="00221437" w:rsidP="007728D6">
      <w:pPr>
        <w:spacing w:after="120"/>
        <w:jc w:val="center"/>
        <w:rPr>
          <w:rFonts w:asciiTheme="majorHAnsi" w:hAnsiTheme="majorHAnsi" w:cs="Arial"/>
          <w:b/>
        </w:rPr>
      </w:pPr>
    </w:p>
    <w:p w:rsidR="00221437" w:rsidRPr="00FE059F" w:rsidRDefault="00221437" w:rsidP="007728D6">
      <w:pPr>
        <w:spacing w:after="120"/>
        <w:jc w:val="center"/>
        <w:rPr>
          <w:rFonts w:asciiTheme="majorHAnsi" w:hAnsiTheme="majorHAnsi" w:cs="Arial"/>
          <w:b/>
          <w:sz w:val="22"/>
          <w:szCs w:val="22"/>
        </w:rPr>
      </w:pPr>
      <w:r w:rsidRPr="00FE059F">
        <w:rPr>
          <w:rFonts w:asciiTheme="majorHAnsi" w:hAnsiTheme="majorHAnsi" w:cs="Arial"/>
          <w:b/>
          <w:sz w:val="22"/>
          <w:szCs w:val="22"/>
        </w:rPr>
        <w:t>O F E R T A</w:t>
      </w:r>
    </w:p>
    <w:p w:rsidR="00172B2C" w:rsidRPr="00FE059F" w:rsidRDefault="00172B2C" w:rsidP="00172B2C">
      <w:pPr>
        <w:spacing w:after="120" w:line="360" w:lineRule="auto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 xml:space="preserve">Niniejszym składam/y ofertę </w:t>
      </w:r>
      <w:r w:rsidR="00FD2DE3" w:rsidRPr="00FE059F">
        <w:rPr>
          <w:rFonts w:asciiTheme="majorHAnsi" w:hAnsiTheme="majorHAnsi" w:cs="Arial"/>
        </w:rPr>
        <w:t>w postępowaniu o udzielenie zamówienia publicznego na zadanie pn</w:t>
      </w:r>
      <w:r w:rsidRPr="00FE059F">
        <w:rPr>
          <w:rFonts w:asciiTheme="majorHAnsi" w:hAnsiTheme="majorHAnsi" w:cs="Arial"/>
        </w:rPr>
        <w:t xml:space="preserve">. </w:t>
      </w:r>
    </w:p>
    <w:p w:rsidR="00FF0BEB" w:rsidRPr="00FE059F" w:rsidRDefault="00FF0BEB" w:rsidP="00FF0BEB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600"/>
        <w:jc w:val="center"/>
        <w:rPr>
          <w:rFonts w:asciiTheme="majorHAnsi" w:hAnsiTheme="majorHAnsi" w:cs="Arial"/>
          <w:b/>
          <w:bCs/>
          <w:iCs/>
          <w:sz w:val="24"/>
          <w:szCs w:val="28"/>
        </w:rPr>
      </w:pPr>
    </w:p>
    <w:p w:rsidR="00FF0BEB" w:rsidRPr="00FE059F" w:rsidRDefault="00FF0BEB" w:rsidP="00FF0BEB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600"/>
        <w:jc w:val="center"/>
        <w:rPr>
          <w:rFonts w:asciiTheme="majorHAnsi" w:hAnsiTheme="majorHAnsi" w:cs="Arial"/>
          <w:b/>
          <w:bCs/>
          <w:iCs/>
          <w:sz w:val="24"/>
          <w:szCs w:val="28"/>
        </w:rPr>
      </w:pPr>
      <w:r w:rsidRPr="00FE059F">
        <w:rPr>
          <w:rFonts w:asciiTheme="majorHAnsi" w:hAnsiTheme="majorHAnsi" w:cs="Arial"/>
          <w:b/>
          <w:bCs/>
          <w:iCs/>
          <w:sz w:val="24"/>
          <w:szCs w:val="28"/>
        </w:rPr>
        <w:t>Sukcesywna dostawa miału węglowego dla</w:t>
      </w:r>
    </w:p>
    <w:p w:rsidR="00FF0BEB" w:rsidRPr="00FE059F" w:rsidRDefault="00FF0BEB" w:rsidP="00FF0BEB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600"/>
        <w:jc w:val="center"/>
        <w:rPr>
          <w:rFonts w:asciiTheme="majorHAnsi" w:hAnsiTheme="majorHAnsi" w:cs="Arial"/>
          <w:b/>
          <w:bCs/>
          <w:iCs/>
          <w:sz w:val="24"/>
          <w:szCs w:val="28"/>
        </w:rPr>
      </w:pPr>
      <w:r w:rsidRPr="00FE059F">
        <w:rPr>
          <w:rFonts w:asciiTheme="majorHAnsi" w:hAnsiTheme="majorHAnsi" w:cs="Arial"/>
          <w:b/>
          <w:bCs/>
          <w:iCs/>
          <w:sz w:val="24"/>
          <w:szCs w:val="28"/>
        </w:rPr>
        <w:t>Przedsiębiorstwa Komunalnego Sp. z o.o. w Ustroniu</w:t>
      </w:r>
    </w:p>
    <w:p w:rsidR="00FF0BEB" w:rsidRPr="00FE059F" w:rsidRDefault="00FF0BEB" w:rsidP="00FF0BEB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600"/>
        <w:jc w:val="center"/>
        <w:rPr>
          <w:rFonts w:asciiTheme="majorHAnsi" w:hAnsiTheme="majorHAnsi" w:cs="Arial"/>
          <w:b/>
          <w:bCs/>
          <w:iCs/>
          <w:sz w:val="24"/>
          <w:szCs w:val="28"/>
        </w:rPr>
      </w:pPr>
    </w:p>
    <w:p w:rsidR="00172B2C" w:rsidRPr="00FE059F" w:rsidRDefault="00172B2C" w:rsidP="001A42DD">
      <w:pPr>
        <w:spacing w:after="120" w:line="360" w:lineRule="auto"/>
        <w:jc w:val="center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zgodnie z wymogami określonymi w Specyfikacji warunków zamówienia i projekcie umowy.</w:t>
      </w:r>
    </w:p>
    <w:p w:rsidR="00C56081" w:rsidRPr="00FE059F" w:rsidRDefault="00172B2C" w:rsidP="00FF0BEB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Theme="majorHAnsi" w:hAnsiTheme="majorHAnsi" w:cs="Arial"/>
          <w:b/>
        </w:rPr>
      </w:pPr>
      <w:r w:rsidRPr="00FE059F">
        <w:rPr>
          <w:rFonts w:asciiTheme="majorHAnsi" w:hAnsiTheme="majorHAnsi" w:cs="Arial"/>
        </w:rPr>
        <w:t>Oferuję/</w:t>
      </w:r>
      <w:proofErr w:type="spellStart"/>
      <w:r w:rsidRPr="00FE059F">
        <w:rPr>
          <w:rFonts w:asciiTheme="majorHAnsi" w:hAnsiTheme="majorHAnsi" w:cs="Arial"/>
        </w:rPr>
        <w:t>emy</w:t>
      </w:r>
      <w:proofErr w:type="spellEnd"/>
      <w:r w:rsidRPr="00FE059F">
        <w:rPr>
          <w:rFonts w:asciiTheme="majorHAnsi" w:hAnsiTheme="majorHAnsi" w:cs="Arial"/>
        </w:rPr>
        <w:t xml:space="preserve"> wykonanie przedmiotu zamówienia zgodnie z wymaganiami określonymi w SWZ, obliczone na podstawie </w:t>
      </w:r>
      <w:r w:rsidR="00FF0BEB" w:rsidRPr="00FE059F">
        <w:rPr>
          <w:rFonts w:asciiTheme="majorHAnsi" w:hAnsiTheme="majorHAnsi" w:cs="Arial"/>
        </w:rPr>
        <w:t xml:space="preserve">zakładanego zakresu rzeczowego za wynagrodzeniem, </w:t>
      </w:r>
      <w:r w:rsidRPr="00FE059F">
        <w:rPr>
          <w:rFonts w:asciiTheme="majorHAnsi" w:hAnsiTheme="majorHAnsi" w:cs="Arial"/>
        </w:rPr>
        <w:t xml:space="preserve">które nie przekroczy kwoty </w:t>
      </w:r>
      <w:r w:rsidR="00333890" w:rsidRPr="00FE059F">
        <w:rPr>
          <w:rFonts w:asciiTheme="majorHAnsi" w:hAnsiTheme="majorHAnsi" w:cs="Arial"/>
        </w:rPr>
        <w:t>wykonania zamówienia:</w:t>
      </w:r>
    </w:p>
    <w:p w:rsidR="00FF0BEB" w:rsidRPr="00FE059F" w:rsidRDefault="00FF0BEB" w:rsidP="00FF0BEB">
      <w:pPr>
        <w:suppressAutoHyphens/>
        <w:spacing w:before="120"/>
        <w:ind w:left="357"/>
        <w:jc w:val="both"/>
        <w:rPr>
          <w:rFonts w:asciiTheme="majorHAnsi" w:hAnsiTheme="majorHAnsi" w:cs="Arial"/>
          <w:b/>
        </w:rPr>
      </w:pPr>
    </w:p>
    <w:p w:rsidR="001C3032" w:rsidRPr="00FE059F" w:rsidRDefault="001C3032" w:rsidP="001C3032">
      <w:pPr>
        <w:pStyle w:val="Default"/>
        <w:rPr>
          <w:rFonts w:ascii="Cambria" w:hAnsi="Cambria" w:cs="Cambria"/>
          <w:i/>
          <w:iCs/>
          <w:color w:val="auto"/>
          <w:sz w:val="16"/>
          <w:szCs w:val="16"/>
        </w:rPr>
      </w:pPr>
      <w:r w:rsidRPr="00FE059F">
        <w:rPr>
          <w:rFonts w:asciiTheme="majorHAnsi" w:hAnsiTheme="majorHAnsi" w:cs="Arial"/>
          <w:color w:val="auto"/>
          <w:sz w:val="20"/>
        </w:rPr>
        <w:tab/>
      </w:r>
      <w:r w:rsidR="00C56081" w:rsidRPr="00FE059F">
        <w:rPr>
          <w:rFonts w:asciiTheme="majorHAnsi" w:hAnsiTheme="majorHAnsi" w:cs="Arial"/>
          <w:color w:val="auto"/>
          <w:sz w:val="20"/>
        </w:rPr>
        <w:t>Brutto</w:t>
      </w:r>
      <w:r w:rsidR="00C56081" w:rsidRPr="00FE059F">
        <w:rPr>
          <w:rFonts w:asciiTheme="majorHAnsi" w:hAnsiTheme="majorHAnsi" w:cs="Arial"/>
          <w:color w:val="auto"/>
          <w:sz w:val="20"/>
        </w:rPr>
        <w:tab/>
        <w:t>………………………………… zł</w:t>
      </w:r>
      <w:r w:rsidR="00C56081" w:rsidRPr="00FE059F">
        <w:rPr>
          <w:rFonts w:asciiTheme="majorHAnsi" w:hAnsiTheme="majorHAnsi" w:cs="Arial"/>
          <w:color w:val="auto"/>
          <w:sz w:val="20"/>
        </w:rPr>
        <w:br/>
      </w:r>
    </w:p>
    <w:p w:rsidR="00C56081" w:rsidRPr="00FE059F" w:rsidRDefault="00C56081" w:rsidP="001C3032">
      <w:pPr>
        <w:ind w:left="720"/>
        <w:rPr>
          <w:rFonts w:asciiTheme="majorHAnsi" w:hAnsiTheme="majorHAnsi" w:cs="Arial"/>
          <w:sz w:val="16"/>
        </w:rPr>
      </w:pPr>
      <w:r w:rsidRPr="00FE059F">
        <w:rPr>
          <w:rFonts w:asciiTheme="majorHAnsi" w:hAnsiTheme="majorHAnsi" w:cs="Arial"/>
        </w:rPr>
        <w:t>słownie złotych: ……………..………………………………………………………………………</w:t>
      </w:r>
      <w:r w:rsidR="001C3032" w:rsidRPr="00FE059F">
        <w:rPr>
          <w:rFonts w:asciiTheme="majorHAnsi" w:hAnsiTheme="majorHAnsi" w:cs="Arial"/>
        </w:rPr>
        <w:t>……………………………………..</w:t>
      </w:r>
      <w:r w:rsidRPr="00FE059F">
        <w:rPr>
          <w:rFonts w:asciiTheme="majorHAnsi" w:hAnsiTheme="majorHAnsi" w:cs="Arial"/>
        </w:rPr>
        <w:br/>
      </w:r>
      <w:r w:rsidR="00172B2C" w:rsidRPr="00FE059F">
        <w:rPr>
          <w:rFonts w:asciiTheme="majorHAnsi" w:hAnsiTheme="majorHAnsi" w:cs="Arial"/>
          <w:sz w:val="16"/>
        </w:rPr>
        <w:t>(na powyższą kwotę składa się cena netto + należny podatek VAT)</w:t>
      </w:r>
      <w:r w:rsidRPr="00FE059F">
        <w:rPr>
          <w:rFonts w:asciiTheme="majorHAnsi" w:hAnsiTheme="majorHAnsi" w:cs="Arial"/>
          <w:sz w:val="16"/>
        </w:rPr>
        <w:t xml:space="preserve"> </w:t>
      </w:r>
    </w:p>
    <w:p w:rsidR="00FF0BEB" w:rsidRPr="00FE059F" w:rsidRDefault="00FF0BEB" w:rsidP="00FF0BEB">
      <w:pPr>
        <w:pStyle w:val="Tekstpodstawowy24"/>
        <w:spacing w:after="0" w:line="240" w:lineRule="atLeast"/>
        <w:ind w:left="360"/>
        <w:rPr>
          <w:rFonts w:ascii="Cambria" w:hAnsi="Cambria" w:cs="Times New Roman"/>
          <w:sz w:val="20"/>
        </w:rPr>
      </w:pPr>
    </w:p>
    <w:p w:rsidR="00FF0BEB" w:rsidRPr="00FE059F" w:rsidRDefault="00FF0BEB" w:rsidP="00FF0BEB">
      <w:pPr>
        <w:pStyle w:val="Tekstpodstawowy24"/>
        <w:spacing w:after="0" w:line="240" w:lineRule="atLeast"/>
        <w:ind w:left="360"/>
        <w:jc w:val="center"/>
        <w:rPr>
          <w:rFonts w:ascii="Cambria" w:hAnsi="Cambria" w:cs="Times New Roman"/>
          <w:sz w:val="20"/>
        </w:rPr>
      </w:pPr>
      <w:r w:rsidRPr="00FE059F">
        <w:rPr>
          <w:rFonts w:ascii="Cambria" w:hAnsi="Cambria" w:cs="Times New Roman"/>
          <w:sz w:val="20"/>
        </w:rPr>
        <w:lastRenderedPageBreak/>
        <w:t>Sposób obliczenia ceny:</w:t>
      </w:r>
    </w:p>
    <w:p w:rsidR="00FF0BEB" w:rsidRPr="00FE059F" w:rsidRDefault="00FF0BEB" w:rsidP="00FF0BEB">
      <w:pPr>
        <w:pStyle w:val="Akapitzlist"/>
        <w:ind w:left="360"/>
        <w:rPr>
          <w:rFonts w:ascii="Cambria" w:hAnsi="Cambria"/>
        </w:rPr>
      </w:pPr>
    </w:p>
    <w:p w:rsidR="00FF0BEB" w:rsidRPr="00FE059F" w:rsidRDefault="00FF0BEB" w:rsidP="00FF0BEB">
      <w:pPr>
        <w:pStyle w:val="Akapitzlist"/>
        <w:ind w:left="360"/>
        <w:jc w:val="both"/>
        <w:rPr>
          <w:rFonts w:ascii="Cambria" w:hAnsi="Cambria"/>
        </w:rPr>
      </w:pPr>
      <w:r w:rsidRPr="00FE059F">
        <w:rPr>
          <w:rFonts w:ascii="Cambria" w:hAnsi="Cambria"/>
        </w:rPr>
        <w:t>Cena brutto obliczona została w oparciu o minimalną szacunkową ilość dostaw miału węglowego w okresie realizacji zamówienia, podaną przez Zamawiającego tj. 700 ton i cenę jednostkową za 1 tonę dostarczonego miału węglowego, wynoszącą …………………  zł brutto za 1 tonę</w:t>
      </w:r>
    </w:p>
    <w:p w:rsidR="001502F8" w:rsidRPr="00FE059F" w:rsidRDefault="001502F8" w:rsidP="00FF0BEB">
      <w:pPr>
        <w:pStyle w:val="Akapitzlist"/>
        <w:ind w:left="360"/>
        <w:rPr>
          <w:rFonts w:ascii="Cambria" w:hAnsi="Cambria"/>
        </w:rPr>
      </w:pPr>
    </w:p>
    <w:p w:rsidR="00FF0BEB" w:rsidRPr="00FE059F" w:rsidRDefault="00FF0BEB" w:rsidP="001502F8">
      <w:pPr>
        <w:pStyle w:val="Akapitzlist"/>
        <w:ind w:left="360"/>
        <w:jc w:val="center"/>
        <w:rPr>
          <w:rFonts w:ascii="Cambria" w:hAnsi="Cambria"/>
        </w:rPr>
      </w:pPr>
      <w:r w:rsidRPr="00FE059F">
        <w:rPr>
          <w:rFonts w:ascii="Cambria" w:hAnsi="Cambria"/>
        </w:rPr>
        <w:t>Całkowita wartość zamówienia:</w:t>
      </w:r>
    </w:p>
    <w:p w:rsidR="00FF0BEB" w:rsidRPr="00FE059F" w:rsidRDefault="00FF0BEB" w:rsidP="001502F8">
      <w:pPr>
        <w:pStyle w:val="Akapitzlist"/>
        <w:ind w:left="360"/>
        <w:jc w:val="center"/>
        <w:rPr>
          <w:rFonts w:ascii="Cambria" w:hAnsi="Cambria"/>
        </w:rPr>
      </w:pPr>
    </w:p>
    <w:p w:rsidR="00FF0BEB" w:rsidRPr="00FE059F" w:rsidRDefault="00FF0BEB" w:rsidP="00A721B6">
      <w:pPr>
        <w:pStyle w:val="Akapitzlist"/>
        <w:numPr>
          <w:ilvl w:val="0"/>
          <w:numId w:val="66"/>
        </w:numPr>
        <w:jc w:val="center"/>
        <w:rPr>
          <w:rFonts w:ascii="Cambria" w:hAnsi="Cambria"/>
        </w:rPr>
      </w:pPr>
      <w:r w:rsidRPr="00FE059F">
        <w:rPr>
          <w:rFonts w:ascii="Cambria" w:hAnsi="Cambria"/>
        </w:rPr>
        <w:t>n  x   …………… zł / tonę = ……………………zł brutto</w:t>
      </w:r>
    </w:p>
    <w:p w:rsidR="00FF0BEB" w:rsidRPr="00FE059F" w:rsidRDefault="00FF0BEB" w:rsidP="001502F8">
      <w:pPr>
        <w:suppressAutoHyphens/>
        <w:spacing w:before="120"/>
        <w:ind w:left="357"/>
        <w:jc w:val="both"/>
        <w:rPr>
          <w:rFonts w:asciiTheme="majorHAnsi" w:hAnsiTheme="majorHAnsi" w:cs="Arial"/>
        </w:rPr>
      </w:pPr>
    </w:p>
    <w:p w:rsidR="001502F8" w:rsidRPr="00FE059F" w:rsidRDefault="00D619B6" w:rsidP="001502F8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  <w:b/>
        </w:rPr>
        <w:t xml:space="preserve">Termin realizacji zamówienia: </w:t>
      </w:r>
      <w:r w:rsidR="00497861" w:rsidRPr="00FE059F">
        <w:rPr>
          <w:rFonts w:asciiTheme="majorHAnsi" w:hAnsiTheme="majorHAnsi" w:cs="Arial"/>
        </w:rPr>
        <w:t xml:space="preserve"> </w:t>
      </w:r>
      <w:r w:rsidR="001C3032" w:rsidRPr="00FE059F">
        <w:rPr>
          <w:rFonts w:asciiTheme="majorHAnsi" w:hAnsiTheme="majorHAnsi" w:cs="Arial"/>
          <w:b/>
        </w:rPr>
        <w:t xml:space="preserve">do </w:t>
      </w:r>
      <w:r w:rsidR="001502F8" w:rsidRPr="00FE059F">
        <w:rPr>
          <w:rFonts w:asciiTheme="majorHAnsi" w:hAnsiTheme="majorHAnsi" w:cs="Arial"/>
          <w:b/>
        </w:rPr>
        <w:t>10 miesięcy od dnia zawarcia umowy.</w:t>
      </w:r>
      <w:r w:rsidR="00497861" w:rsidRPr="00FE059F">
        <w:rPr>
          <w:rFonts w:asciiTheme="majorHAnsi" w:hAnsiTheme="majorHAnsi" w:cs="Arial"/>
          <w:b/>
        </w:rPr>
        <w:t xml:space="preserve"> </w:t>
      </w:r>
    </w:p>
    <w:p w:rsidR="001502F8" w:rsidRPr="00FE059F" w:rsidRDefault="001502F8" w:rsidP="001502F8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Theme="majorHAnsi" w:hAnsiTheme="majorHAnsi" w:cs="Arial"/>
        </w:rPr>
      </w:pPr>
      <w:r w:rsidRPr="00FE059F">
        <w:rPr>
          <w:rFonts w:ascii="Cambria" w:eastAsia="Arial" w:hAnsi="Cambria"/>
        </w:rPr>
        <w:t xml:space="preserve">Zobowiązuję się wykonać szczegółowe zamówienie, czyli dostarczyć określoną przez Zamawiającego ilość miału węglowego (zwanego w umowie „szczegółowym zamówieniem”) </w:t>
      </w:r>
      <w:r w:rsidRPr="00FE059F">
        <w:rPr>
          <w:rFonts w:ascii="Cambria" w:eastAsia="Arial" w:hAnsi="Cambria"/>
          <w:b/>
        </w:rPr>
        <w:t>w terminie do ____ dni</w:t>
      </w:r>
      <w:r w:rsidRPr="00FE059F">
        <w:rPr>
          <w:rFonts w:ascii="Cambria" w:eastAsia="Arial" w:hAnsi="Cambria"/>
        </w:rPr>
        <w:t xml:space="preserve"> licząc od</w:t>
      </w:r>
      <w:r w:rsidRPr="00FE059F">
        <w:rPr>
          <w:rFonts w:ascii="Cambria" w:hAnsi="Cambria"/>
        </w:rPr>
        <w:t xml:space="preserve"> dnia powiadomienia przez Zamawiającego o potrzebie dostawy.</w:t>
      </w:r>
    </w:p>
    <w:p w:rsidR="001502F8" w:rsidRPr="00FE059F" w:rsidRDefault="001502F8" w:rsidP="001502F8">
      <w:pPr>
        <w:suppressAutoHyphens/>
        <w:spacing w:before="120"/>
        <w:ind w:left="357"/>
        <w:jc w:val="both"/>
        <w:rPr>
          <w:rStyle w:val="Brak"/>
          <w:rFonts w:ascii="Cambria" w:eastAsia="Cambria" w:hAnsi="Cambria" w:cs="Cambria"/>
          <w:b/>
          <w:bCs/>
        </w:rPr>
      </w:pPr>
      <w:r w:rsidRPr="00FE059F">
        <w:rPr>
          <w:rStyle w:val="Brak"/>
          <w:rFonts w:ascii="Cambria" w:hAnsi="Cambria"/>
          <w:sz w:val="18"/>
          <w:szCs w:val="18"/>
        </w:rPr>
        <w:t>Uwaga: Zamawiający wymaga aby deklarowany termin realizacji poszczególnego zamówienia zadeklarować w następujących dniach: 4 dni lub 5 dni lub 6 dni.</w:t>
      </w:r>
    </w:p>
    <w:p w:rsidR="001C3032" w:rsidRPr="00FE059F" w:rsidRDefault="00D619B6" w:rsidP="001502F8">
      <w:pPr>
        <w:numPr>
          <w:ilvl w:val="0"/>
          <w:numId w:val="6"/>
        </w:numPr>
        <w:suppressAutoHyphens/>
        <w:spacing w:before="120"/>
        <w:ind w:left="357" w:hanging="357"/>
        <w:rPr>
          <w:rFonts w:asciiTheme="majorHAnsi" w:hAnsiTheme="majorHAnsi" w:cs="Arial"/>
          <w:b/>
        </w:rPr>
      </w:pPr>
      <w:r w:rsidRPr="00FE059F">
        <w:rPr>
          <w:rFonts w:asciiTheme="majorHAnsi" w:hAnsiTheme="majorHAnsi" w:cs="Arial"/>
          <w:b/>
        </w:rPr>
        <w:t xml:space="preserve">Warunki płatności: </w:t>
      </w:r>
      <w:r w:rsidRPr="00FE059F">
        <w:rPr>
          <w:rFonts w:asciiTheme="majorHAnsi" w:hAnsiTheme="majorHAnsi" w:cs="Arial"/>
        </w:rPr>
        <w:t>zgodnie z wzorem umowy</w:t>
      </w:r>
      <w:r w:rsidRPr="00FE059F">
        <w:rPr>
          <w:rFonts w:asciiTheme="majorHAnsi" w:hAnsiTheme="majorHAnsi" w:cs="Arial"/>
          <w:b/>
        </w:rPr>
        <w:t xml:space="preserve">. </w:t>
      </w:r>
    </w:p>
    <w:p w:rsidR="00D619B6" w:rsidRPr="00FE059F" w:rsidRDefault="00D619B6" w:rsidP="007823AA">
      <w:pPr>
        <w:numPr>
          <w:ilvl w:val="0"/>
          <w:numId w:val="6"/>
        </w:numPr>
        <w:suppressAutoHyphens/>
        <w:spacing w:before="120"/>
        <w:ind w:left="357" w:hanging="357"/>
        <w:rPr>
          <w:rFonts w:asciiTheme="majorHAnsi" w:hAnsiTheme="majorHAnsi" w:cs="Arial"/>
          <w:b/>
        </w:rPr>
      </w:pPr>
      <w:r w:rsidRPr="00FE059F">
        <w:rPr>
          <w:rFonts w:asciiTheme="majorHAnsi" w:hAnsiTheme="majorHAnsi" w:cs="Arial"/>
          <w:b/>
        </w:rPr>
        <w:t>Niniejszym oświadczam</w:t>
      </w:r>
      <w:r w:rsidR="009271A3" w:rsidRPr="00FE059F">
        <w:rPr>
          <w:rFonts w:asciiTheme="majorHAnsi" w:hAnsiTheme="majorHAnsi" w:cs="Arial"/>
          <w:b/>
        </w:rPr>
        <w:t>/</w:t>
      </w:r>
      <w:r w:rsidRPr="00FE059F">
        <w:rPr>
          <w:rFonts w:asciiTheme="majorHAnsi" w:hAnsiTheme="majorHAnsi" w:cs="Arial"/>
          <w:b/>
        </w:rPr>
        <w:t xml:space="preserve">y, że: </w:t>
      </w:r>
    </w:p>
    <w:p w:rsidR="001502F8" w:rsidRPr="00FE059F" w:rsidRDefault="001502F8" w:rsidP="001502F8">
      <w:pPr>
        <w:pStyle w:val="Akapitzlist"/>
        <w:numPr>
          <w:ilvl w:val="0"/>
          <w:numId w:val="7"/>
        </w:numPr>
        <w:suppressAutoHyphens/>
        <w:spacing w:before="120" w:line="276" w:lineRule="auto"/>
        <w:contextualSpacing w:val="0"/>
        <w:rPr>
          <w:rFonts w:asciiTheme="majorHAnsi" w:hAnsiTheme="majorHAnsi" w:cs="Arial"/>
          <w:vanish/>
        </w:rPr>
      </w:pPr>
    </w:p>
    <w:p w:rsidR="00D619B6" w:rsidRPr="00FE059F" w:rsidRDefault="00D619B6" w:rsidP="001502F8">
      <w:pPr>
        <w:numPr>
          <w:ilvl w:val="1"/>
          <w:numId w:val="7"/>
        </w:numPr>
        <w:tabs>
          <w:tab w:val="clear" w:pos="1361"/>
          <w:tab w:val="num" w:pos="1107"/>
        </w:tabs>
        <w:suppressAutoHyphens/>
        <w:spacing w:before="120" w:line="276" w:lineRule="auto"/>
        <w:ind w:left="1107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zapoznaliśmy się z warunkami zamówienia i przyjmujemy je bez zastrzeżeń;</w:t>
      </w:r>
    </w:p>
    <w:p w:rsidR="00D619B6" w:rsidRPr="00FE059F" w:rsidRDefault="00D619B6" w:rsidP="007823AA">
      <w:pPr>
        <w:numPr>
          <w:ilvl w:val="1"/>
          <w:numId w:val="7"/>
        </w:numPr>
        <w:tabs>
          <w:tab w:val="clear" w:pos="1361"/>
        </w:tabs>
        <w:suppressAutoHyphens/>
        <w:spacing w:before="120" w:line="276" w:lineRule="auto"/>
        <w:ind w:left="851" w:hanging="425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 xml:space="preserve"> zapoznaliśmy się z </w:t>
      </w:r>
      <w:r w:rsidR="004E08DA" w:rsidRPr="00FE059F">
        <w:rPr>
          <w:rFonts w:asciiTheme="majorHAnsi" w:hAnsiTheme="majorHAnsi" w:cs="Arial"/>
        </w:rPr>
        <w:t xml:space="preserve">projektowanymi </w:t>
      </w:r>
      <w:r w:rsidRPr="00FE059F">
        <w:rPr>
          <w:rFonts w:asciiTheme="majorHAnsi" w:hAnsiTheme="majorHAnsi" w:cs="Arial"/>
        </w:rPr>
        <w:t xml:space="preserve">postanowieniami </w:t>
      </w:r>
      <w:r w:rsidR="004E08DA" w:rsidRPr="00FE059F">
        <w:rPr>
          <w:rFonts w:asciiTheme="majorHAnsi" w:hAnsiTheme="majorHAnsi" w:cs="Arial"/>
        </w:rPr>
        <w:t xml:space="preserve">umownymi </w:t>
      </w:r>
      <w:r w:rsidRPr="00FE059F">
        <w:rPr>
          <w:rFonts w:asciiTheme="majorHAnsi" w:hAnsiTheme="majorHAnsi" w:cs="Arial"/>
        </w:rPr>
        <w:t>załączon</w:t>
      </w:r>
      <w:r w:rsidR="004E08DA" w:rsidRPr="00FE059F">
        <w:rPr>
          <w:rFonts w:asciiTheme="majorHAnsi" w:hAnsiTheme="majorHAnsi" w:cs="Arial"/>
        </w:rPr>
        <w:t>ymi</w:t>
      </w:r>
      <w:r w:rsidRPr="00FE059F">
        <w:rPr>
          <w:rFonts w:asciiTheme="majorHAnsi" w:hAnsiTheme="majorHAnsi" w:cs="Arial"/>
        </w:rPr>
        <w:t xml:space="preserve"> do SWZ</w:t>
      </w:r>
      <w:r w:rsidR="004E08DA" w:rsidRPr="00FE059F">
        <w:rPr>
          <w:rFonts w:asciiTheme="majorHAnsi" w:hAnsiTheme="majorHAnsi" w:cs="Arial"/>
        </w:rPr>
        <w:t xml:space="preserve">, akceptujemy </w:t>
      </w:r>
      <w:r w:rsidRPr="00FE059F">
        <w:rPr>
          <w:rFonts w:asciiTheme="majorHAnsi" w:hAnsiTheme="majorHAnsi" w:cs="Arial"/>
        </w:rPr>
        <w:t xml:space="preserve">i przyjmujemy </w:t>
      </w:r>
      <w:r w:rsidR="004E08DA" w:rsidRPr="00FE059F">
        <w:rPr>
          <w:rFonts w:asciiTheme="majorHAnsi" w:hAnsiTheme="majorHAnsi" w:cs="Arial"/>
        </w:rPr>
        <w:t>je</w:t>
      </w:r>
      <w:r w:rsidRPr="00FE059F">
        <w:rPr>
          <w:rFonts w:asciiTheme="majorHAnsi" w:hAnsiTheme="majorHAnsi" w:cs="Arial"/>
        </w:rPr>
        <w:t xml:space="preserve"> bez zastrzeżeń;</w:t>
      </w:r>
    </w:p>
    <w:p w:rsidR="00EF29F7" w:rsidRPr="00FE059F" w:rsidRDefault="00EF29F7" w:rsidP="007823AA">
      <w:pPr>
        <w:numPr>
          <w:ilvl w:val="1"/>
          <w:numId w:val="7"/>
        </w:numPr>
        <w:tabs>
          <w:tab w:val="clear" w:pos="1361"/>
        </w:tabs>
        <w:suppressAutoHyphens/>
        <w:spacing w:before="120" w:line="276" w:lineRule="auto"/>
        <w:ind w:left="851" w:hanging="425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w przypadku udzielenia zamówienia zobowiązuję się do zawarcia umowy w miejscu i w terminie wskazanym przez Zamawiającego;</w:t>
      </w:r>
    </w:p>
    <w:p w:rsidR="009E4643" w:rsidRPr="00FE059F" w:rsidRDefault="009E4643" w:rsidP="007823AA">
      <w:pPr>
        <w:numPr>
          <w:ilvl w:val="1"/>
          <w:numId w:val="7"/>
        </w:numPr>
        <w:tabs>
          <w:tab w:val="clear" w:pos="1361"/>
        </w:tabs>
        <w:suppressAutoHyphens/>
        <w:spacing w:before="120" w:line="276" w:lineRule="auto"/>
        <w:ind w:left="851" w:hanging="425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zapoznaliśmy się z klauzulą informacyjną o przetwarzaniu danych osobowych zawartą w pkt. 2</w:t>
      </w:r>
      <w:r w:rsidR="00666C61" w:rsidRPr="00FE059F">
        <w:rPr>
          <w:rFonts w:asciiTheme="majorHAnsi" w:hAnsiTheme="majorHAnsi" w:cs="Arial"/>
        </w:rPr>
        <w:t>3</w:t>
      </w:r>
      <w:r w:rsidRPr="00FE059F">
        <w:rPr>
          <w:rFonts w:asciiTheme="majorHAnsi" w:hAnsiTheme="majorHAnsi" w:cs="Arial"/>
        </w:rPr>
        <w:t xml:space="preserve"> SWZ;</w:t>
      </w:r>
    </w:p>
    <w:p w:rsidR="00D619B6" w:rsidRPr="00FE059F" w:rsidRDefault="00D619B6" w:rsidP="007823AA">
      <w:pPr>
        <w:numPr>
          <w:ilvl w:val="1"/>
          <w:numId w:val="7"/>
        </w:numPr>
        <w:tabs>
          <w:tab w:val="clear" w:pos="1361"/>
        </w:tabs>
        <w:suppressAutoHyphens/>
        <w:spacing w:before="120" w:line="276" w:lineRule="auto"/>
        <w:ind w:left="851" w:hanging="425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przedmiot oferty jest zgodny z przedmiotem zamówienia;</w:t>
      </w:r>
    </w:p>
    <w:p w:rsidR="00D619B6" w:rsidRPr="00FE059F" w:rsidRDefault="00D619B6" w:rsidP="007823AA">
      <w:pPr>
        <w:numPr>
          <w:ilvl w:val="1"/>
          <w:numId w:val="7"/>
        </w:numPr>
        <w:tabs>
          <w:tab w:val="clear" w:pos="1361"/>
        </w:tabs>
        <w:suppressAutoHyphens/>
        <w:spacing w:before="120" w:line="360" w:lineRule="auto"/>
        <w:ind w:left="851" w:hanging="425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 xml:space="preserve">jesteśmy związani niniejszą ofertą przez </w:t>
      </w:r>
      <w:r w:rsidR="004E08DA" w:rsidRPr="00FE059F">
        <w:rPr>
          <w:rFonts w:asciiTheme="majorHAnsi" w:hAnsiTheme="majorHAnsi" w:cs="Arial"/>
        </w:rPr>
        <w:t>wskazany w SWZ</w:t>
      </w:r>
      <w:r w:rsidRPr="00FE059F">
        <w:rPr>
          <w:rFonts w:asciiTheme="majorHAnsi" w:hAnsiTheme="majorHAnsi" w:cs="Arial"/>
        </w:rPr>
        <w:t>, licząc od dnia składania ofert;</w:t>
      </w:r>
    </w:p>
    <w:p w:rsidR="004E08DA" w:rsidRPr="00FE059F" w:rsidRDefault="004635D6" w:rsidP="007823AA">
      <w:pPr>
        <w:numPr>
          <w:ilvl w:val="0"/>
          <w:numId w:val="7"/>
        </w:numPr>
        <w:tabs>
          <w:tab w:val="clear" w:pos="680"/>
        </w:tabs>
        <w:suppressAutoHyphens/>
        <w:spacing w:before="120" w:line="360" w:lineRule="auto"/>
        <w:ind w:left="426" w:hanging="426"/>
        <w:jc w:val="both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FE059F">
        <w:rPr>
          <w:rFonts w:asciiTheme="majorHAnsi" w:hAnsiTheme="majorHAnsi" w:cs="Arial"/>
        </w:rPr>
        <w:t>Pzp</w:t>
      </w:r>
      <w:proofErr w:type="spellEnd"/>
      <w:r w:rsidRPr="00FE059F">
        <w:rPr>
          <w:rFonts w:asciiTheme="majorHAnsi" w:hAnsiTheme="majorHAnsi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FE059F">
        <w:rPr>
          <w:rFonts w:asciiTheme="majorHAnsi" w:hAnsiTheme="majorHAnsi" w:cs="Arial"/>
          <w:i/>
        </w:rPr>
        <w:t>(</w:t>
      </w:r>
      <w:r w:rsidRPr="00FE059F">
        <w:rPr>
          <w:rFonts w:asciiTheme="majorHAnsi" w:hAnsiTheme="majorHAnsi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FE059F">
        <w:rPr>
          <w:rFonts w:asciiTheme="majorHAnsi" w:hAnsiTheme="majorHAnsi" w:cs="Arial"/>
          <w:sz w:val="16"/>
          <w:szCs w:val="16"/>
        </w:rPr>
        <w:t>)</w:t>
      </w:r>
      <w:r w:rsidRPr="00FE059F">
        <w:rPr>
          <w:rFonts w:asciiTheme="majorHAnsi" w:hAnsiTheme="majorHAnsi" w:cs="Arial"/>
        </w:rPr>
        <w:t xml:space="preserve"> i są nadal aktualne.</w:t>
      </w:r>
    </w:p>
    <w:p w:rsidR="004E08DA" w:rsidRPr="00FE059F" w:rsidRDefault="005E58DE" w:rsidP="007823AA">
      <w:pPr>
        <w:numPr>
          <w:ilvl w:val="0"/>
          <w:numId w:val="7"/>
        </w:numPr>
        <w:tabs>
          <w:tab w:val="clear" w:pos="680"/>
        </w:tabs>
        <w:suppressAutoHyphens/>
        <w:spacing w:before="120" w:line="360" w:lineRule="auto"/>
        <w:ind w:left="426" w:hanging="426"/>
        <w:jc w:val="both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  <w:b/>
        </w:rPr>
        <w:t>Oświadczam</w:t>
      </w:r>
      <w:r w:rsidR="007B4B08" w:rsidRPr="00FE059F">
        <w:rPr>
          <w:rFonts w:asciiTheme="majorHAnsi" w:hAnsiTheme="majorHAnsi" w:cs="Arial"/>
          <w:b/>
        </w:rPr>
        <w:t>/</w:t>
      </w:r>
      <w:r w:rsidRPr="00FE059F">
        <w:rPr>
          <w:rFonts w:asciiTheme="majorHAnsi" w:hAnsiTheme="majorHAnsi" w:cs="Arial"/>
          <w:b/>
        </w:rPr>
        <w:t>y</w:t>
      </w:r>
      <w:r w:rsidRPr="00FE059F">
        <w:rPr>
          <w:rFonts w:asciiTheme="majorHAnsi" w:hAnsiTheme="majorHAnsi" w:cs="Arial"/>
        </w:rPr>
        <w:t xml:space="preserve">, że </w:t>
      </w:r>
      <w:r w:rsidR="004E08DA" w:rsidRPr="00FE059F">
        <w:rPr>
          <w:rFonts w:asciiTheme="majorHAnsi" w:hAnsiTheme="majorHAnsi" w:cs="Arial"/>
        </w:rPr>
        <w:t>za wyjątkiem następujących informacji i dokumentów ………………</w:t>
      </w:r>
      <w:r w:rsidR="000577E8" w:rsidRPr="00FE059F">
        <w:rPr>
          <w:rFonts w:asciiTheme="majorHAnsi" w:hAnsiTheme="majorHAnsi" w:cs="Arial"/>
        </w:rPr>
        <w:t>……..</w:t>
      </w:r>
      <w:r w:rsidR="004E08DA" w:rsidRPr="00FE059F">
        <w:rPr>
          <w:rFonts w:asciiTheme="majorHAnsi" w:hAnsiTheme="majorHAnsi" w:cs="Arial"/>
        </w:rPr>
        <w:t>…….. wydzielonych oraz zawartych w pliku o nazwie ……………………………………</w:t>
      </w:r>
      <w:r w:rsidR="000577E8" w:rsidRPr="00FE059F">
        <w:rPr>
          <w:rFonts w:asciiTheme="majorHAnsi" w:hAnsiTheme="majorHAnsi" w:cs="Arial"/>
        </w:rPr>
        <w:t>……….</w:t>
      </w:r>
      <w:r w:rsidR="004E08DA" w:rsidRPr="00FE059F">
        <w:rPr>
          <w:rFonts w:asciiTheme="majorHAnsi" w:hAnsiTheme="majorHAnsi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7B4B08" w:rsidRPr="00FE059F" w:rsidRDefault="000577E8" w:rsidP="007823AA">
      <w:pPr>
        <w:numPr>
          <w:ilvl w:val="0"/>
          <w:numId w:val="7"/>
        </w:numPr>
        <w:tabs>
          <w:tab w:val="clear" w:pos="680"/>
        </w:tabs>
        <w:suppressAutoHyphens/>
        <w:spacing w:before="120" w:line="360" w:lineRule="auto"/>
        <w:ind w:left="426" w:hanging="426"/>
        <w:jc w:val="both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  <w:b/>
        </w:rPr>
        <w:t>Oświadczam</w:t>
      </w:r>
      <w:r w:rsidR="007B4B08" w:rsidRPr="00FE059F">
        <w:rPr>
          <w:rFonts w:asciiTheme="majorHAnsi" w:hAnsiTheme="majorHAnsi" w:cs="Arial"/>
          <w:b/>
        </w:rPr>
        <w:t>/y</w:t>
      </w:r>
      <w:r w:rsidRPr="00FE059F">
        <w:rPr>
          <w:rFonts w:asciiTheme="majorHAnsi" w:hAnsiTheme="majorHAnsi" w:cs="Arial"/>
          <w:b/>
        </w:rPr>
        <w:t>, że</w:t>
      </w:r>
      <w:r w:rsidR="007B4B08" w:rsidRPr="00FE059F">
        <w:rPr>
          <w:rFonts w:asciiTheme="majorHAnsi" w:hAnsiTheme="majorHAnsi" w:cs="Arial"/>
        </w:rPr>
        <w:t>:</w:t>
      </w:r>
    </w:p>
    <w:p w:rsidR="007B4B08" w:rsidRPr="00FE059F" w:rsidRDefault="000577E8" w:rsidP="00A721B6">
      <w:pPr>
        <w:pStyle w:val="Akapitzlist"/>
        <w:widowControl w:val="0"/>
        <w:numPr>
          <w:ilvl w:val="0"/>
          <w:numId w:val="25"/>
        </w:numPr>
        <w:jc w:val="both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nie polegam</w:t>
      </w:r>
      <w:r w:rsidR="007B4B08" w:rsidRPr="00FE059F">
        <w:rPr>
          <w:rFonts w:asciiTheme="majorHAnsi" w:hAnsiTheme="majorHAnsi" w:cs="Arial"/>
        </w:rPr>
        <w:t xml:space="preserve"> na zasobach innych podmiotów </w:t>
      </w:r>
      <w:r w:rsidRPr="00FE059F">
        <w:rPr>
          <w:rFonts w:asciiTheme="majorHAnsi" w:hAnsiTheme="majorHAnsi" w:cs="Arial"/>
        </w:rPr>
        <w:t>*</w:t>
      </w:r>
    </w:p>
    <w:p w:rsidR="000577E8" w:rsidRPr="00FE059F" w:rsidRDefault="000577E8" w:rsidP="00A721B6">
      <w:pPr>
        <w:pStyle w:val="Akapitzlist"/>
        <w:widowControl w:val="0"/>
        <w:numPr>
          <w:ilvl w:val="0"/>
          <w:numId w:val="25"/>
        </w:numPr>
        <w:jc w:val="both"/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polegam na zasobach innych podmiotów</w:t>
      </w:r>
      <w:r w:rsidR="007B4B08" w:rsidRPr="00FE059F">
        <w:rPr>
          <w:rFonts w:asciiTheme="majorHAnsi" w:hAnsiTheme="majorHAnsi" w:cs="Arial"/>
        </w:rPr>
        <w:t>*</w:t>
      </w:r>
      <w:r w:rsidRPr="00FE059F">
        <w:rPr>
          <w:rFonts w:asciiTheme="majorHAnsi" w:hAnsiTheme="majorHAnsi" w:cs="Arial"/>
        </w:rPr>
        <w:t>:</w:t>
      </w:r>
    </w:p>
    <w:p w:rsidR="000577E8" w:rsidRPr="00FE059F" w:rsidRDefault="000577E8" w:rsidP="000577E8">
      <w:pPr>
        <w:pStyle w:val="Akapitzlist"/>
        <w:rPr>
          <w:rFonts w:asciiTheme="majorHAnsi" w:hAnsiTheme="majorHAnsi" w:cs="Arial"/>
        </w:rPr>
      </w:pPr>
    </w:p>
    <w:p w:rsidR="001502F8" w:rsidRPr="00FE059F" w:rsidRDefault="001502F8" w:rsidP="000577E8">
      <w:pPr>
        <w:pStyle w:val="Akapitzlist"/>
        <w:rPr>
          <w:rFonts w:asciiTheme="majorHAnsi" w:hAnsiTheme="majorHAnsi" w:cs="Arial"/>
        </w:rPr>
      </w:pPr>
    </w:p>
    <w:p w:rsidR="001502F8" w:rsidRPr="00FE059F" w:rsidRDefault="001502F8" w:rsidP="000577E8">
      <w:pPr>
        <w:pStyle w:val="Akapitzlist"/>
        <w:rPr>
          <w:rFonts w:asciiTheme="majorHAnsi" w:hAnsiTheme="majorHAnsi" w:cs="Arial"/>
        </w:rPr>
      </w:pPr>
    </w:p>
    <w:p w:rsidR="001502F8" w:rsidRPr="00FE059F" w:rsidRDefault="001502F8" w:rsidP="000577E8">
      <w:pPr>
        <w:pStyle w:val="Akapitzlist"/>
        <w:rPr>
          <w:rFonts w:asciiTheme="majorHAnsi" w:hAnsiTheme="majorHAnsi" w:cs="Arial"/>
        </w:rPr>
      </w:pPr>
    </w:p>
    <w:p w:rsidR="001502F8" w:rsidRPr="00FE059F" w:rsidRDefault="001502F8" w:rsidP="000577E8">
      <w:pPr>
        <w:pStyle w:val="Akapitzlist"/>
        <w:rPr>
          <w:rFonts w:asciiTheme="majorHAnsi" w:hAnsiTheme="majorHAnsi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265"/>
        <w:gridCol w:w="3544"/>
        <w:gridCol w:w="1559"/>
      </w:tblGrid>
      <w:tr w:rsidR="00FC3506" w:rsidRPr="00FE059F" w:rsidTr="00FC3506">
        <w:tc>
          <w:tcPr>
            <w:tcW w:w="3265" w:type="dxa"/>
            <w:shd w:val="clear" w:color="auto" w:fill="DFDFDF"/>
            <w:vAlign w:val="center"/>
          </w:tcPr>
          <w:p w:rsidR="00FC3506" w:rsidRPr="00FE059F" w:rsidRDefault="00FC3506" w:rsidP="00FC3506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E059F">
              <w:rPr>
                <w:rFonts w:asciiTheme="majorHAnsi" w:hAnsiTheme="majorHAnsi" w:cs="Arial"/>
                <w:b/>
                <w:sz w:val="16"/>
                <w:szCs w:val="16"/>
              </w:rPr>
              <w:lastRenderedPageBreak/>
              <w:t>Nazwa i adres podmiotu udostępniającego zasób Wykonawcy</w:t>
            </w:r>
          </w:p>
        </w:tc>
        <w:tc>
          <w:tcPr>
            <w:tcW w:w="3544" w:type="dxa"/>
            <w:shd w:val="clear" w:color="auto" w:fill="DFDFDF"/>
            <w:vAlign w:val="center"/>
          </w:tcPr>
          <w:p w:rsidR="00FC3506" w:rsidRPr="00FE059F" w:rsidRDefault="00FC3506" w:rsidP="00FC3506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E059F">
              <w:rPr>
                <w:rFonts w:asciiTheme="majorHAnsi" w:hAnsiTheme="majorHAnsi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  <w:tc>
          <w:tcPr>
            <w:tcW w:w="1559" w:type="dxa"/>
            <w:shd w:val="clear" w:color="auto" w:fill="DFDFDF"/>
            <w:vAlign w:val="center"/>
          </w:tcPr>
          <w:p w:rsidR="00FC3506" w:rsidRPr="00FE059F" w:rsidRDefault="00FC3506" w:rsidP="00FC3506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E059F">
              <w:rPr>
                <w:rFonts w:asciiTheme="majorHAnsi" w:hAnsiTheme="majorHAnsi" w:cs="Arial"/>
                <w:b/>
                <w:sz w:val="16"/>
                <w:szCs w:val="16"/>
              </w:rPr>
              <w:t>Czy na wskazany podmiot przypada ponad 10 % przedmiotu zamówienia</w:t>
            </w:r>
          </w:p>
        </w:tc>
      </w:tr>
      <w:tr w:rsidR="00FC3506" w:rsidRPr="00FE059F" w:rsidTr="00FC3506">
        <w:tc>
          <w:tcPr>
            <w:tcW w:w="3265" w:type="dxa"/>
            <w:shd w:val="clear" w:color="auto" w:fill="auto"/>
          </w:tcPr>
          <w:p w:rsidR="00FC3506" w:rsidRPr="00FE059F" w:rsidRDefault="00FC3506" w:rsidP="00F94430">
            <w:pPr>
              <w:snapToGrid w:val="0"/>
              <w:spacing w:before="120" w:line="36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FC3506" w:rsidRPr="00FE059F" w:rsidRDefault="00FC3506" w:rsidP="00F94430">
            <w:pPr>
              <w:snapToGrid w:val="0"/>
              <w:spacing w:before="120" w:line="36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C3506" w:rsidRPr="00FE059F" w:rsidRDefault="00FC3506" w:rsidP="00FC3506">
            <w:pPr>
              <w:snapToGrid w:val="0"/>
              <w:spacing w:before="120" w:line="360" w:lineRule="auto"/>
              <w:jc w:val="center"/>
              <w:rPr>
                <w:rFonts w:asciiTheme="majorHAnsi" w:hAnsiTheme="majorHAnsi" w:cs="Arial"/>
              </w:rPr>
            </w:pPr>
            <w:r w:rsidRPr="00FE059F">
              <w:rPr>
                <w:rFonts w:asciiTheme="majorHAnsi" w:hAnsiTheme="majorHAnsi" w:cs="Arial"/>
              </w:rPr>
              <w:t>TAK/NIE*</w:t>
            </w:r>
          </w:p>
        </w:tc>
      </w:tr>
    </w:tbl>
    <w:p w:rsidR="00FC3506" w:rsidRPr="00FE059F" w:rsidRDefault="00FC3506" w:rsidP="00FC3506">
      <w:pPr>
        <w:spacing w:line="360" w:lineRule="auto"/>
        <w:ind w:left="709"/>
        <w:jc w:val="both"/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>Uwaga:</w:t>
      </w:r>
    </w:p>
    <w:p w:rsidR="00FC3506" w:rsidRPr="00FE059F" w:rsidRDefault="00FC3506" w:rsidP="00A721B6">
      <w:pPr>
        <w:numPr>
          <w:ilvl w:val="0"/>
          <w:numId w:val="43"/>
        </w:numPr>
        <w:spacing w:line="276" w:lineRule="auto"/>
        <w:ind w:left="993" w:hanging="284"/>
        <w:jc w:val="both"/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 xml:space="preserve">W przypadku nie wskazania podmiotu udostępniającego zasób Wykonawcy, Wykonawca samodzielnie będzie wykazywał spełnianie warunków udziału w postępowaniu oraz nie będzie polegał na zasobach podmiotów je udostępniających, </w:t>
      </w:r>
    </w:p>
    <w:p w:rsidR="00FC3506" w:rsidRPr="00FE059F" w:rsidRDefault="00FC3506" w:rsidP="00A721B6">
      <w:pPr>
        <w:numPr>
          <w:ilvl w:val="0"/>
          <w:numId w:val="43"/>
        </w:numPr>
        <w:spacing w:line="276" w:lineRule="auto"/>
        <w:ind w:left="993" w:hanging="284"/>
        <w:jc w:val="both"/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>W przypadku wskazania w kolumnie 3 odpowiedzi TAK Zamawiający zażąda, aby wykonawca w terminie określonym przez zamawiającego zastąpi podmiot, na którego zdolności wykonawca polega, pod rygorem wykluczenia z udziału w postępowaniu.</w:t>
      </w:r>
    </w:p>
    <w:p w:rsidR="00FC3506" w:rsidRPr="00FE059F" w:rsidRDefault="00FC3506" w:rsidP="00A721B6">
      <w:pPr>
        <w:numPr>
          <w:ilvl w:val="0"/>
          <w:numId w:val="43"/>
        </w:numPr>
        <w:spacing w:line="276" w:lineRule="auto"/>
        <w:ind w:left="993" w:hanging="284"/>
        <w:jc w:val="both"/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>W przypadku polegania na zasobach podmiotów udostępniających zasób Wykonawca zobowiązany jest do złożenia wraz z ofertą:</w:t>
      </w:r>
    </w:p>
    <w:p w:rsidR="00FC3506" w:rsidRPr="00FE059F" w:rsidRDefault="00FC3506" w:rsidP="00A721B6">
      <w:pPr>
        <w:pStyle w:val="Akapitzlist"/>
        <w:numPr>
          <w:ilvl w:val="0"/>
          <w:numId w:val="47"/>
        </w:numPr>
        <w:spacing w:line="276" w:lineRule="auto"/>
        <w:ind w:left="1134" w:hanging="141"/>
        <w:jc w:val="both"/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 xml:space="preserve">zobowiązania, o którym mowa  w </w:t>
      </w:r>
      <w:proofErr w:type="spellStart"/>
      <w:r w:rsidR="00FC02F6" w:rsidRPr="00FE059F">
        <w:rPr>
          <w:rFonts w:asciiTheme="majorHAnsi" w:hAnsiTheme="majorHAnsi" w:cs="Arial"/>
          <w:i/>
          <w:sz w:val="16"/>
          <w:szCs w:val="16"/>
        </w:rPr>
        <w:t>pkt</w:t>
      </w:r>
      <w:proofErr w:type="spellEnd"/>
      <w:r w:rsidR="00FC02F6" w:rsidRPr="00FE059F">
        <w:rPr>
          <w:rFonts w:asciiTheme="majorHAnsi" w:hAnsiTheme="majorHAnsi" w:cs="Arial"/>
          <w:i/>
          <w:sz w:val="16"/>
          <w:szCs w:val="16"/>
        </w:rPr>
        <w:t xml:space="preserve"> 6.4. SWZ </w:t>
      </w:r>
      <w:r w:rsidRPr="00FE059F">
        <w:rPr>
          <w:rFonts w:asciiTheme="majorHAnsi" w:hAnsiTheme="majorHAnsi" w:cs="Arial"/>
          <w:i/>
          <w:sz w:val="16"/>
          <w:szCs w:val="16"/>
        </w:rPr>
        <w:t xml:space="preserve">oraz </w:t>
      </w:r>
      <w:r w:rsidR="00FC02F6" w:rsidRPr="00FE059F">
        <w:rPr>
          <w:rFonts w:asciiTheme="majorHAnsi" w:hAnsiTheme="majorHAnsi" w:cs="Arial"/>
          <w:i/>
          <w:sz w:val="16"/>
          <w:szCs w:val="16"/>
        </w:rPr>
        <w:t>7.1.</w:t>
      </w:r>
      <w:r w:rsidRPr="00FE059F">
        <w:rPr>
          <w:rFonts w:asciiTheme="majorHAnsi" w:hAnsiTheme="majorHAnsi" w:cs="Arial"/>
          <w:i/>
          <w:sz w:val="16"/>
          <w:szCs w:val="16"/>
        </w:rPr>
        <w:t>4 SWZ</w:t>
      </w:r>
      <w:r w:rsidR="000B46F0" w:rsidRPr="00FE059F">
        <w:rPr>
          <w:rFonts w:asciiTheme="majorHAnsi" w:hAnsiTheme="majorHAnsi" w:cs="Arial"/>
          <w:i/>
          <w:sz w:val="16"/>
          <w:szCs w:val="16"/>
        </w:rPr>
        <w:t>,</w:t>
      </w:r>
    </w:p>
    <w:p w:rsidR="00FC3506" w:rsidRPr="00FE059F" w:rsidRDefault="00FC3506" w:rsidP="00A721B6">
      <w:pPr>
        <w:pStyle w:val="Akapitzlist"/>
        <w:numPr>
          <w:ilvl w:val="0"/>
          <w:numId w:val="47"/>
        </w:numPr>
        <w:spacing w:line="276" w:lineRule="auto"/>
        <w:ind w:left="1134" w:hanging="141"/>
        <w:jc w:val="both"/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 xml:space="preserve">oświadczenia, o którym mowa w </w:t>
      </w:r>
      <w:proofErr w:type="spellStart"/>
      <w:r w:rsidR="00FC02F6" w:rsidRPr="00FE059F">
        <w:rPr>
          <w:rFonts w:asciiTheme="majorHAnsi" w:hAnsiTheme="majorHAnsi" w:cs="Arial"/>
          <w:i/>
          <w:sz w:val="16"/>
          <w:szCs w:val="16"/>
        </w:rPr>
        <w:t>pkt</w:t>
      </w:r>
      <w:proofErr w:type="spellEnd"/>
      <w:r w:rsidR="00FC02F6" w:rsidRPr="00FE059F">
        <w:rPr>
          <w:rFonts w:asciiTheme="majorHAnsi" w:hAnsiTheme="majorHAnsi" w:cs="Arial"/>
          <w:i/>
          <w:sz w:val="16"/>
          <w:szCs w:val="16"/>
        </w:rPr>
        <w:t xml:space="preserve"> 7.1.2. </w:t>
      </w:r>
      <w:r w:rsidRPr="00FE059F">
        <w:rPr>
          <w:rFonts w:asciiTheme="majorHAnsi" w:hAnsiTheme="majorHAnsi" w:cs="Arial"/>
          <w:i/>
          <w:sz w:val="16"/>
          <w:szCs w:val="16"/>
        </w:rPr>
        <w:t>SWZ dla podmiotu udostępniającego zasób</w:t>
      </w:r>
      <w:r w:rsidR="000B46F0" w:rsidRPr="00FE059F">
        <w:rPr>
          <w:rFonts w:asciiTheme="majorHAnsi" w:hAnsiTheme="majorHAnsi" w:cs="Arial"/>
          <w:i/>
          <w:sz w:val="16"/>
          <w:szCs w:val="16"/>
        </w:rPr>
        <w:t>,</w:t>
      </w:r>
    </w:p>
    <w:p w:rsidR="000B46F0" w:rsidRPr="00FE059F" w:rsidRDefault="000B46F0" w:rsidP="00A721B6">
      <w:pPr>
        <w:pStyle w:val="Akapitzlist"/>
        <w:numPr>
          <w:ilvl w:val="0"/>
          <w:numId w:val="47"/>
        </w:numPr>
        <w:spacing w:line="276" w:lineRule="auto"/>
        <w:ind w:left="1134" w:hanging="141"/>
        <w:jc w:val="both"/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>odpisu lub informacji z Krajowego Rejestru Sądowego, Centralnej Ewidencji i Informacji o Działalności Gospodarczej lub innego właściwego rejestru potwierdzającego, że osoba działająca w imieniu podmiotu udostępniającego Wykonawcy zasób jest umocowana do jego reprezentowania,</w:t>
      </w:r>
    </w:p>
    <w:p w:rsidR="000B46F0" w:rsidRPr="00FE059F" w:rsidRDefault="000B46F0" w:rsidP="00A721B6">
      <w:pPr>
        <w:pStyle w:val="Akapitzlist"/>
        <w:numPr>
          <w:ilvl w:val="0"/>
          <w:numId w:val="47"/>
        </w:numPr>
        <w:spacing w:line="276" w:lineRule="auto"/>
        <w:ind w:left="1134" w:hanging="141"/>
        <w:jc w:val="both"/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>pełnomocnictwo lub inny dokument potwierdzający umocowanie do reprezentowania podmiotu udostępniającego zasób, gdy umocowanie osoby składającej ofertę nie wynika z dokumentów opisanych powyżej).</w:t>
      </w:r>
    </w:p>
    <w:p w:rsidR="000B46F0" w:rsidRPr="00FE059F" w:rsidRDefault="000B46F0" w:rsidP="00FC3506">
      <w:pPr>
        <w:spacing w:line="276" w:lineRule="auto"/>
        <w:ind w:left="993"/>
        <w:jc w:val="both"/>
        <w:rPr>
          <w:rFonts w:asciiTheme="majorHAnsi" w:hAnsiTheme="majorHAnsi" w:cs="Arial"/>
          <w:i/>
          <w:sz w:val="16"/>
          <w:szCs w:val="16"/>
        </w:rPr>
      </w:pPr>
    </w:p>
    <w:p w:rsidR="000577E8" w:rsidRPr="00FE059F" w:rsidRDefault="000577E8" w:rsidP="007823AA">
      <w:pPr>
        <w:widowControl w:val="0"/>
        <w:numPr>
          <w:ilvl w:val="0"/>
          <w:numId w:val="7"/>
        </w:numPr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  <w:b/>
        </w:rPr>
        <w:t>Oświadczamy,</w:t>
      </w:r>
      <w:r w:rsidRPr="00FE059F">
        <w:rPr>
          <w:rFonts w:asciiTheme="majorHAnsi" w:hAnsiTheme="majorHAnsi" w:cs="Arial"/>
        </w:rPr>
        <w:t xml:space="preserve"> że prace objęte zamówieniem:</w:t>
      </w:r>
    </w:p>
    <w:p w:rsidR="000577E8" w:rsidRPr="00FE059F" w:rsidRDefault="000577E8" w:rsidP="00A721B6">
      <w:pPr>
        <w:pStyle w:val="Akapitzlist"/>
        <w:widowControl w:val="0"/>
        <w:numPr>
          <w:ilvl w:val="0"/>
          <w:numId w:val="24"/>
        </w:numPr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zamierzam/y wykonać samodzielnie*</w:t>
      </w:r>
    </w:p>
    <w:p w:rsidR="000B47D0" w:rsidRPr="00FE059F" w:rsidRDefault="000577E8" w:rsidP="00A721B6">
      <w:pPr>
        <w:pStyle w:val="Akapitzlist"/>
        <w:widowControl w:val="0"/>
        <w:numPr>
          <w:ilvl w:val="0"/>
          <w:numId w:val="24"/>
        </w:numPr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zamierzam/y powierzyć podwykonawcom*</w:t>
      </w:r>
      <w:r w:rsidR="000B47D0" w:rsidRPr="00FE059F">
        <w:rPr>
          <w:rFonts w:asciiTheme="majorHAnsi" w:hAnsiTheme="majorHAnsi" w:cs="Arial"/>
        </w:rPr>
        <w:t xml:space="preserve">. </w:t>
      </w:r>
    </w:p>
    <w:p w:rsidR="000B47D0" w:rsidRPr="00FE059F" w:rsidRDefault="000B47D0" w:rsidP="000B47D0">
      <w:pPr>
        <w:widowControl w:val="0"/>
        <w:ind w:left="1361"/>
        <w:rPr>
          <w:rFonts w:asciiTheme="majorHAnsi" w:hAnsiTheme="majorHAnsi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3166"/>
        <w:gridCol w:w="3062"/>
        <w:gridCol w:w="1699"/>
      </w:tblGrid>
      <w:tr w:rsidR="00FC3506" w:rsidRPr="00FE059F" w:rsidTr="00FC3506">
        <w:tc>
          <w:tcPr>
            <w:tcW w:w="260" w:type="pct"/>
            <w:shd w:val="clear" w:color="auto" w:fill="D9D9D9" w:themeFill="background1" w:themeFillShade="D9"/>
            <w:vAlign w:val="center"/>
          </w:tcPr>
          <w:p w:rsidR="00FC3506" w:rsidRPr="00FE059F" w:rsidRDefault="00FC3506" w:rsidP="005E04F3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E059F">
              <w:rPr>
                <w:rFonts w:asciiTheme="majorHAnsi" w:hAnsiTheme="majorHAnsi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FC3506" w:rsidRPr="00FE059F" w:rsidRDefault="00FC3506" w:rsidP="00FC65C3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E059F">
              <w:rPr>
                <w:rFonts w:asciiTheme="majorHAnsi" w:hAnsiTheme="majorHAnsi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1831" w:type="pct"/>
            <w:shd w:val="clear" w:color="auto" w:fill="D9D9D9" w:themeFill="background1" w:themeFillShade="D9"/>
            <w:vAlign w:val="center"/>
          </w:tcPr>
          <w:p w:rsidR="00FC3506" w:rsidRPr="00FE059F" w:rsidRDefault="00FC3506" w:rsidP="00FC65C3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E059F">
              <w:rPr>
                <w:rFonts w:asciiTheme="majorHAnsi" w:hAnsiTheme="majorHAnsi" w:cs="Arial"/>
                <w:b/>
                <w:sz w:val="16"/>
                <w:szCs w:val="16"/>
              </w:rPr>
              <w:t xml:space="preserve">Nazwy (firm) podwykonawców </w:t>
            </w:r>
            <w:r w:rsidRPr="00FE059F">
              <w:rPr>
                <w:rFonts w:asciiTheme="majorHAnsi" w:hAnsiTheme="majorHAnsi" w:cs="Arial"/>
                <w:b/>
                <w:sz w:val="16"/>
                <w:szCs w:val="16"/>
              </w:rPr>
              <w:br/>
              <w:t>(</w:t>
            </w:r>
            <w:r w:rsidRPr="00FE059F">
              <w:rPr>
                <w:rFonts w:asciiTheme="majorHAnsi" w:hAnsiTheme="majorHAnsi" w:cs="Arial"/>
                <w:b/>
                <w:i/>
                <w:sz w:val="16"/>
                <w:szCs w:val="16"/>
              </w:rPr>
              <w:t>o ile są znane</w:t>
            </w:r>
            <w:r w:rsidRPr="00FE059F">
              <w:rPr>
                <w:rFonts w:asciiTheme="majorHAnsi" w:hAnsiTheme="majorHAnsi" w:cs="Arial"/>
                <w:b/>
                <w:sz w:val="16"/>
                <w:szCs w:val="16"/>
              </w:rPr>
              <w:t>)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FC3506" w:rsidRPr="00FE059F" w:rsidRDefault="00FC3506" w:rsidP="00FC3506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FE059F">
              <w:rPr>
                <w:rFonts w:asciiTheme="majorHAnsi" w:hAnsiTheme="majorHAnsi" w:cs="Arial"/>
                <w:b/>
                <w:sz w:val="16"/>
                <w:szCs w:val="16"/>
              </w:rPr>
              <w:t>Czy na wskazanego podwykonawcę  przypada ponad</w:t>
            </w:r>
            <w:r w:rsidRPr="00FE059F">
              <w:rPr>
                <w:rFonts w:asciiTheme="majorHAnsi" w:hAnsiTheme="majorHAnsi" w:cs="Arial"/>
                <w:b/>
                <w:sz w:val="16"/>
                <w:szCs w:val="16"/>
              </w:rPr>
              <w:br/>
              <w:t>10 % przedmiotu zamówienia</w:t>
            </w:r>
          </w:p>
        </w:tc>
      </w:tr>
      <w:tr w:rsidR="00FC3506" w:rsidRPr="00FE059F" w:rsidTr="00FC3506">
        <w:trPr>
          <w:trHeight w:val="375"/>
        </w:trPr>
        <w:tc>
          <w:tcPr>
            <w:tcW w:w="260" w:type="pct"/>
            <w:shd w:val="clear" w:color="auto" w:fill="auto"/>
          </w:tcPr>
          <w:p w:rsidR="00FC3506" w:rsidRPr="00FE059F" w:rsidRDefault="00FC3506" w:rsidP="00A61C42">
            <w:pPr>
              <w:snapToGrid w:val="0"/>
              <w:spacing w:line="260" w:lineRule="atLeast"/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FC3506" w:rsidRPr="00FE059F" w:rsidRDefault="00FC3506" w:rsidP="00A61C42">
            <w:pPr>
              <w:snapToGrid w:val="0"/>
              <w:spacing w:line="260" w:lineRule="atLeast"/>
              <w:jc w:val="both"/>
              <w:rPr>
                <w:rFonts w:asciiTheme="majorHAnsi" w:hAnsiTheme="majorHAnsi" w:cs="Arial"/>
                <w:b/>
              </w:rPr>
            </w:pPr>
          </w:p>
          <w:p w:rsidR="00FC3506" w:rsidRPr="00FE059F" w:rsidRDefault="00FC3506" w:rsidP="00A61C42">
            <w:pPr>
              <w:snapToGrid w:val="0"/>
              <w:spacing w:line="260" w:lineRule="atLeast"/>
              <w:jc w:val="both"/>
              <w:rPr>
                <w:rFonts w:asciiTheme="majorHAnsi" w:hAnsiTheme="majorHAnsi" w:cs="Arial"/>
                <w:b/>
              </w:rPr>
            </w:pPr>
          </w:p>
          <w:p w:rsidR="00FC3506" w:rsidRPr="00FE059F" w:rsidRDefault="00FC3506" w:rsidP="00A61C42">
            <w:pPr>
              <w:snapToGrid w:val="0"/>
              <w:spacing w:line="260" w:lineRule="atLeast"/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831" w:type="pct"/>
          </w:tcPr>
          <w:p w:rsidR="00FC3506" w:rsidRPr="00FE059F" w:rsidRDefault="00FC3506" w:rsidP="00A61C42">
            <w:pPr>
              <w:snapToGrid w:val="0"/>
              <w:spacing w:line="260" w:lineRule="atLeast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17" w:type="pct"/>
            <w:vAlign w:val="center"/>
          </w:tcPr>
          <w:p w:rsidR="00FC3506" w:rsidRPr="00FE059F" w:rsidRDefault="00FC3506" w:rsidP="00FC3506">
            <w:pPr>
              <w:snapToGrid w:val="0"/>
              <w:spacing w:line="260" w:lineRule="atLeast"/>
              <w:jc w:val="center"/>
              <w:rPr>
                <w:rFonts w:asciiTheme="majorHAnsi" w:hAnsiTheme="majorHAnsi" w:cs="Arial"/>
              </w:rPr>
            </w:pPr>
            <w:r w:rsidRPr="00FE059F">
              <w:rPr>
                <w:rFonts w:asciiTheme="majorHAnsi" w:hAnsiTheme="majorHAnsi" w:cs="Arial"/>
              </w:rPr>
              <w:t>TAK/NIE*</w:t>
            </w:r>
          </w:p>
        </w:tc>
      </w:tr>
      <w:tr w:rsidR="00FC3506" w:rsidRPr="00FE059F" w:rsidTr="00FC3506">
        <w:trPr>
          <w:trHeight w:val="532"/>
        </w:trPr>
        <w:tc>
          <w:tcPr>
            <w:tcW w:w="260" w:type="pct"/>
            <w:shd w:val="clear" w:color="auto" w:fill="auto"/>
          </w:tcPr>
          <w:p w:rsidR="00FC3506" w:rsidRPr="00FE059F" w:rsidRDefault="00FC3506" w:rsidP="00A61C42">
            <w:pPr>
              <w:snapToGrid w:val="0"/>
              <w:spacing w:line="260" w:lineRule="atLeast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FC3506" w:rsidRPr="00FE059F" w:rsidRDefault="00FC3506" w:rsidP="00A61C42">
            <w:pPr>
              <w:snapToGrid w:val="0"/>
              <w:spacing w:line="260" w:lineRule="atLeast"/>
              <w:jc w:val="both"/>
              <w:rPr>
                <w:rFonts w:asciiTheme="majorHAnsi" w:hAnsiTheme="majorHAnsi" w:cs="Arial"/>
              </w:rPr>
            </w:pPr>
          </w:p>
          <w:p w:rsidR="00FC3506" w:rsidRPr="00FE059F" w:rsidRDefault="00FC3506" w:rsidP="00A61C42">
            <w:pPr>
              <w:snapToGrid w:val="0"/>
              <w:spacing w:line="260" w:lineRule="atLeast"/>
              <w:jc w:val="both"/>
              <w:rPr>
                <w:rFonts w:asciiTheme="majorHAnsi" w:hAnsiTheme="majorHAnsi" w:cs="Arial"/>
              </w:rPr>
            </w:pPr>
          </w:p>
          <w:p w:rsidR="00FC3506" w:rsidRPr="00FE059F" w:rsidRDefault="00FC3506" w:rsidP="00A61C42">
            <w:pPr>
              <w:snapToGrid w:val="0"/>
              <w:spacing w:line="260" w:lineRule="atLeast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831" w:type="pct"/>
          </w:tcPr>
          <w:p w:rsidR="00FC3506" w:rsidRPr="00FE059F" w:rsidRDefault="00FC3506" w:rsidP="00A61C42">
            <w:pPr>
              <w:snapToGrid w:val="0"/>
              <w:spacing w:line="260" w:lineRule="atLeast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17" w:type="pct"/>
            <w:vAlign w:val="center"/>
          </w:tcPr>
          <w:p w:rsidR="00FC3506" w:rsidRPr="00FE059F" w:rsidRDefault="00FC3506" w:rsidP="00FC3506">
            <w:pPr>
              <w:snapToGrid w:val="0"/>
              <w:spacing w:line="260" w:lineRule="atLeast"/>
              <w:jc w:val="center"/>
              <w:rPr>
                <w:rFonts w:asciiTheme="majorHAnsi" w:hAnsiTheme="majorHAnsi" w:cs="Arial"/>
              </w:rPr>
            </w:pPr>
            <w:r w:rsidRPr="00FE059F">
              <w:rPr>
                <w:rFonts w:asciiTheme="majorHAnsi" w:hAnsiTheme="majorHAnsi" w:cs="Arial"/>
              </w:rPr>
              <w:t>TAK/NIE*</w:t>
            </w:r>
          </w:p>
        </w:tc>
      </w:tr>
    </w:tbl>
    <w:p w:rsidR="00FC3506" w:rsidRPr="00FE059F" w:rsidRDefault="00FC3506" w:rsidP="00FC3506">
      <w:pPr>
        <w:spacing w:after="160" w:line="259" w:lineRule="auto"/>
        <w:ind w:left="709"/>
        <w:jc w:val="both"/>
        <w:rPr>
          <w:rFonts w:asciiTheme="majorHAnsi" w:eastAsia="Calibri" w:hAnsiTheme="majorHAnsi" w:cs="Arial"/>
          <w:i/>
          <w:iCs/>
          <w:sz w:val="16"/>
          <w:szCs w:val="16"/>
          <w:lang w:eastAsia="en-US"/>
        </w:rPr>
      </w:pPr>
      <w:r w:rsidRPr="00FE059F">
        <w:rPr>
          <w:rFonts w:asciiTheme="majorHAnsi" w:eastAsia="Calibri" w:hAnsiTheme="majorHAnsi" w:cs="Arial"/>
          <w:i/>
          <w:iCs/>
          <w:sz w:val="16"/>
          <w:szCs w:val="16"/>
          <w:lang w:eastAsia="en-US"/>
        </w:rPr>
        <w:t xml:space="preserve">Uwaga: </w:t>
      </w:r>
    </w:p>
    <w:p w:rsidR="00FC3506" w:rsidRPr="00FE059F" w:rsidRDefault="00FC3506" w:rsidP="00A721B6">
      <w:pPr>
        <w:numPr>
          <w:ilvl w:val="0"/>
          <w:numId w:val="42"/>
        </w:numPr>
        <w:tabs>
          <w:tab w:val="left" w:pos="0"/>
        </w:tabs>
        <w:spacing w:after="160" w:line="259" w:lineRule="auto"/>
        <w:ind w:left="993" w:hanging="284"/>
        <w:contextualSpacing/>
        <w:jc w:val="both"/>
        <w:rPr>
          <w:rFonts w:asciiTheme="majorHAnsi" w:eastAsia="Calibri" w:hAnsiTheme="majorHAnsi" w:cs="Arial"/>
          <w:i/>
          <w:iCs/>
          <w:sz w:val="16"/>
          <w:szCs w:val="16"/>
          <w:lang w:eastAsia="en-US"/>
        </w:rPr>
      </w:pPr>
      <w:r w:rsidRPr="00FE059F">
        <w:rPr>
          <w:rFonts w:asciiTheme="majorHAnsi" w:eastAsia="Calibri" w:hAnsiTheme="majorHAnsi" w:cs="Arial"/>
          <w:i/>
          <w:iCs/>
          <w:sz w:val="16"/>
          <w:szCs w:val="16"/>
          <w:lang w:eastAsia="en-US"/>
        </w:rPr>
        <w:t>W przypadku nie wskazania udziału podwykonawców Zamawiający przyjmie, że całe zamówienie zostanie wykonane przez Wykonawcę, bez udziału Podwykonawcy).</w:t>
      </w:r>
    </w:p>
    <w:p w:rsidR="00FC3506" w:rsidRPr="00FE059F" w:rsidRDefault="00FC3506" w:rsidP="00A721B6">
      <w:pPr>
        <w:numPr>
          <w:ilvl w:val="0"/>
          <w:numId w:val="42"/>
        </w:numPr>
        <w:tabs>
          <w:tab w:val="left" w:pos="0"/>
        </w:tabs>
        <w:spacing w:after="160" w:line="259" w:lineRule="auto"/>
        <w:ind w:left="993" w:hanging="284"/>
        <w:contextualSpacing/>
        <w:jc w:val="both"/>
        <w:rPr>
          <w:rFonts w:asciiTheme="majorHAnsi" w:eastAsia="Calibri" w:hAnsiTheme="majorHAnsi" w:cs="Arial"/>
          <w:i/>
          <w:iCs/>
          <w:sz w:val="16"/>
          <w:szCs w:val="16"/>
          <w:lang w:eastAsia="en-US"/>
        </w:rPr>
      </w:pPr>
      <w:r w:rsidRPr="00FE059F">
        <w:rPr>
          <w:rFonts w:asciiTheme="majorHAnsi" w:eastAsia="Calibri" w:hAnsiTheme="majorHAnsi" w:cs="Arial"/>
          <w:i/>
          <w:iCs/>
          <w:sz w:val="16"/>
          <w:szCs w:val="16"/>
          <w:lang w:eastAsia="en-US"/>
        </w:rPr>
        <w:t>W przypadku wskazania w kolumnie 4 odpowiedzi TAK Zamawiający zażąda, aby wykonawca w terminie określonym przez zamawiającego zastąpił tego podwykonawcę, dostawcę, pod rygorem wykluczenia z udziału w postępowaniu.</w:t>
      </w:r>
    </w:p>
    <w:p w:rsidR="00FC3506" w:rsidRPr="00FE059F" w:rsidRDefault="00FC3506" w:rsidP="006115C2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:rsidR="000577E8" w:rsidRPr="00FE059F" w:rsidRDefault="000577E8" w:rsidP="007823AA">
      <w:pPr>
        <w:widowControl w:val="0"/>
        <w:numPr>
          <w:ilvl w:val="0"/>
          <w:numId w:val="7"/>
        </w:numPr>
        <w:rPr>
          <w:rFonts w:asciiTheme="majorHAnsi" w:hAnsiTheme="majorHAnsi" w:cs="Arial"/>
          <w:bCs/>
        </w:rPr>
      </w:pPr>
      <w:r w:rsidRPr="00FE059F">
        <w:rPr>
          <w:rFonts w:asciiTheme="majorHAnsi" w:hAnsiTheme="majorHAnsi" w:cs="Arial"/>
          <w:bCs/>
        </w:rPr>
        <w:t xml:space="preserve">Wybór oferty prowadzić będzie do powstania u Zamawiającego obowiązku podatkowego </w:t>
      </w:r>
      <w:r w:rsidRPr="00FE059F">
        <w:rPr>
          <w:rFonts w:asciiTheme="majorHAnsi" w:hAnsiTheme="majorHAnsi" w:cs="Arial"/>
          <w:bCs/>
        </w:rPr>
        <w:br/>
        <w:t>w zakresie następujących towarów/usług  ..………………………………………………………*</w:t>
      </w:r>
    </w:p>
    <w:p w:rsidR="000577E8" w:rsidRPr="00FE059F" w:rsidRDefault="000577E8" w:rsidP="000577E8">
      <w:pPr>
        <w:pStyle w:val="Tekstkomentarza1"/>
        <w:jc w:val="both"/>
        <w:rPr>
          <w:rFonts w:asciiTheme="majorHAnsi" w:hAnsiTheme="majorHAnsi" w:cs="Arial"/>
          <w:bCs/>
          <w:color w:val="auto"/>
          <w:sz w:val="12"/>
          <w:szCs w:val="12"/>
        </w:rPr>
      </w:pPr>
    </w:p>
    <w:p w:rsidR="000577E8" w:rsidRPr="00FE059F" w:rsidRDefault="000577E8" w:rsidP="000577E8">
      <w:pPr>
        <w:pStyle w:val="Tekstkomentarza1"/>
        <w:ind w:firstLine="680"/>
        <w:jc w:val="both"/>
        <w:rPr>
          <w:rFonts w:asciiTheme="majorHAnsi" w:hAnsiTheme="majorHAnsi" w:cs="Arial"/>
          <w:bCs/>
          <w:color w:val="auto"/>
        </w:rPr>
      </w:pPr>
      <w:r w:rsidRPr="00FE059F">
        <w:rPr>
          <w:rFonts w:asciiTheme="majorHAnsi" w:hAnsiTheme="majorHAnsi" w:cs="Arial"/>
          <w:bCs/>
          <w:color w:val="auto"/>
        </w:rPr>
        <w:t>Wartość ww. towarów lub usług bez podatku wynosi ……………………………………………*</w:t>
      </w:r>
    </w:p>
    <w:p w:rsidR="007823AA" w:rsidRPr="00FE059F" w:rsidRDefault="007823AA" w:rsidP="000577E8">
      <w:pPr>
        <w:pStyle w:val="Tekstkomentarza1"/>
        <w:ind w:firstLine="680"/>
        <w:jc w:val="both"/>
        <w:rPr>
          <w:rFonts w:asciiTheme="majorHAnsi" w:hAnsiTheme="majorHAnsi" w:cs="Arial"/>
          <w:bCs/>
          <w:color w:val="auto"/>
        </w:rPr>
      </w:pPr>
    </w:p>
    <w:p w:rsidR="007B4B08" w:rsidRPr="00FE059F" w:rsidRDefault="007B4B08" w:rsidP="007823AA">
      <w:pPr>
        <w:widowControl w:val="0"/>
        <w:numPr>
          <w:ilvl w:val="0"/>
          <w:numId w:val="7"/>
        </w:numPr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  <w:b/>
        </w:rPr>
        <w:t>Oświadczam/y, że</w:t>
      </w:r>
      <w:r w:rsidRPr="00FE059F">
        <w:rPr>
          <w:rFonts w:asciiTheme="majorHAnsi" w:hAnsiTheme="majorHAnsi" w:cs="Arial"/>
        </w:rPr>
        <w:t>:</w:t>
      </w:r>
    </w:p>
    <w:p w:rsidR="007B4B08" w:rsidRPr="00FE059F" w:rsidRDefault="007B4B08" w:rsidP="00A721B6">
      <w:pPr>
        <w:pStyle w:val="Bezodstpw"/>
        <w:numPr>
          <w:ilvl w:val="1"/>
          <w:numId w:val="26"/>
        </w:numPr>
        <w:tabs>
          <w:tab w:val="left" w:pos="709"/>
        </w:tabs>
        <w:spacing w:after="120" w:line="276" w:lineRule="auto"/>
        <w:ind w:left="709" w:hanging="284"/>
        <w:jc w:val="both"/>
        <w:rPr>
          <w:rFonts w:asciiTheme="majorHAnsi" w:hAnsiTheme="majorHAnsi"/>
          <w:sz w:val="20"/>
          <w:szCs w:val="20"/>
        </w:rPr>
      </w:pPr>
      <w:r w:rsidRPr="00FE059F">
        <w:rPr>
          <w:rFonts w:asciiTheme="majorHAnsi" w:hAnsiTheme="majorHAnsi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7B4B08" w:rsidRPr="00FE059F" w:rsidRDefault="007B4B08" w:rsidP="00A721B6">
      <w:pPr>
        <w:pStyle w:val="Bezodstpw"/>
        <w:numPr>
          <w:ilvl w:val="1"/>
          <w:numId w:val="26"/>
        </w:numPr>
        <w:tabs>
          <w:tab w:val="left" w:pos="709"/>
        </w:tabs>
        <w:spacing w:after="120" w:line="276" w:lineRule="auto"/>
        <w:ind w:left="709" w:hanging="284"/>
        <w:jc w:val="both"/>
        <w:rPr>
          <w:rFonts w:asciiTheme="majorHAnsi" w:hAnsiTheme="majorHAnsi"/>
          <w:sz w:val="20"/>
          <w:szCs w:val="20"/>
        </w:rPr>
      </w:pPr>
      <w:r w:rsidRPr="00FE059F">
        <w:rPr>
          <w:rFonts w:asciiTheme="majorHAnsi" w:hAnsiTheme="majorHAnsi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7B4B08" w:rsidRPr="00FE059F" w:rsidRDefault="007B4B08" w:rsidP="00A721B6">
      <w:pPr>
        <w:pStyle w:val="Bezodstpw"/>
        <w:numPr>
          <w:ilvl w:val="1"/>
          <w:numId w:val="26"/>
        </w:numPr>
        <w:tabs>
          <w:tab w:val="left" w:pos="709"/>
        </w:tabs>
        <w:spacing w:after="120" w:line="276" w:lineRule="auto"/>
        <w:ind w:left="709" w:hanging="284"/>
        <w:jc w:val="both"/>
        <w:rPr>
          <w:rFonts w:asciiTheme="majorHAnsi" w:hAnsiTheme="majorHAnsi"/>
          <w:sz w:val="20"/>
          <w:szCs w:val="20"/>
        </w:rPr>
      </w:pPr>
      <w:r w:rsidRPr="00FE059F">
        <w:rPr>
          <w:rFonts w:asciiTheme="majorHAnsi" w:hAnsiTheme="majorHAnsi" w:cs="Arial"/>
          <w:sz w:val="20"/>
          <w:szCs w:val="20"/>
        </w:rPr>
        <w:t xml:space="preserve">poinformowaliśmy wszystkie osoby, których dane są zawarte w ofercie oraz poinformujemy wszystkie osoby wskazane w uzupełnieniach i wyjaśnieniach do oferty, że zgodnie z art. 74 ust. 1 ustawy z dnia </w:t>
      </w:r>
      <w:r w:rsidRPr="00FE059F">
        <w:rPr>
          <w:rFonts w:asciiTheme="majorHAnsi" w:hAnsiTheme="majorHAnsi" w:cs="Arial"/>
          <w:sz w:val="20"/>
          <w:szCs w:val="20"/>
        </w:rPr>
        <w:lastRenderedPageBreak/>
        <w:t>11 września 2019 r. Prawo zamówień publicznych protokół wraz z załącznikami jest jawny oraz, iż załącznikiem do protokołu są m.in. oferty i inne dokumenty i infor</w:t>
      </w:r>
      <w:r w:rsidR="00FC02F6" w:rsidRPr="00FE059F">
        <w:rPr>
          <w:rFonts w:asciiTheme="majorHAnsi" w:hAnsiTheme="majorHAnsi" w:cs="Arial"/>
          <w:sz w:val="20"/>
          <w:szCs w:val="20"/>
        </w:rPr>
        <w:t>macje składane przez wykonawców;</w:t>
      </w:r>
    </w:p>
    <w:p w:rsidR="00FC02F6" w:rsidRPr="00FE059F" w:rsidRDefault="00E6242E" w:rsidP="00A721B6">
      <w:pPr>
        <w:pStyle w:val="Bezodstpw"/>
        <w:numPr>
          <w:ilvl w:val="1"/>
          <w:numId w:val="26"/>
        </w:numPr>
        <w:tabs>
          <w:tab w:val="left" w:pos="709"/>
        </w:tabs>
        <w:spacing w:after="120" w:line="276" w:lineRule="auto"/>
        <w:ind w:left="709" w:hanging="284"/>
        <w:jc w:val="both"/>
        <w:rPr>
          <w:rFonts w:asciiTheme="majorHAnsi" w:hAnsiTheme="majorHAnsi"/>
          <w:sz w:val="18"/>
          <w:szCs w:val="20"/>
        </w:rPr>
      </w:pPr>
      <w:r w:rsidRPr="00FE059F">
        <w:rPr>
          <w:rFonts w:asciiTheme="majorHAnsi" w:hAnsiTheme="majorHAnsi" w:cs="Arial"/>
          <w:sz w:val="20"/>
          <w:szCs w:val="18"/>
        </w:rPr>
        <w:t>o</w:t>
      </w:r>
      <w:r w:rsidR="00FC02F6" w:rsidRPr="00FE059F">
        <w:rPr>
          <w:rFonts w:asciiTheme="majorHAnsi" w:hAnsiTheme="majorHAnsi" w:cs="Arial"/>
          <w:sz w:val="20"/>
          <w:szCs w:val="18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:rsidR="00FC02F6" w:rsidRPr="00FE059F" w:rsidRDefault="00E6242E" w:rsidP="00A721B6">
      <w:pPr>
        <w:pStyle w:val="Bezodstpw"/>
        <w:numPr>
          <w:ilvl w:val="1"/>
          <w:numId w:val="26"/>
        </w:numPr>
        <w:tabs>
          <w:tab w:val="left" w:pos="709"/>
        </w:tabs>
        <w:spacing w:after="120" w:line="276" w:lineRule="auto"/>
        <w:ind w:left="709" w:hanging="284"/>
        <w:jc w:val="both"/>
        <w:rPr>
          <w:rFonts w:asciiTheme="majorHAnsi" w:hAnsiTheme="majorHAnsi"/>
          <w:sz w:val="16"/>
          <w:szCs w:val="20"/>
        </w:rPr>
      </w:pPr>
      <w:r w:rsidRPr="00FE059F">
        <w:rPr>
          <w:rFonts w:asciiTheme="majorHAnsi" w:hAnsiTheme="majorHAnsi" w:cs="Arial"/>
          <w:sz w:val="20"/>
          <w:szCs w:val="18"/>
        </w:rPr>
        <w:t>o</w:t>
      </w:r>
      <w:r w:rsidR="00FC02F6" w:rsidRPr="00FE059F">
        <w:rPr>
          <w:rFonts w:asciiTheme="majorHAnsi" w:hAnsiTheme="majorHAnsi" w:cs="Arial"/>
          <w:sz w:val="20"/>
          <w:szCs w:val="18"/>
        </w:rPr>
        <w:t>świadczam, że nie jestem:</w:t>
      </w:r>
    </w:p>
    <w:p w:rsidR="00FC02F6" w:rsidRPr="00FE059F" w:rsidRDefault="00FC02F6" w:rsidP="00FC02F6">
      <w:pPr>
        <w:pStyle w:val="Akapitzlist"/>
        <w:tabs>
          <w:tab w:val="left" w:pos="0"/>
        </w:tabs>
        <w:spacing w:line="276" w:lineRule="auto"/>
        <w:ind w:left="709"/>
        <w:jc w:val="both"/>
        <w:rPr>
          <w:rFonts w:asciiTheme="majorHAnsi" w:hAnsiTheme="majorHAnsi" w:cs="Arial"/>
          <w:szCs w:val="18"/>
        </w:rPr>
      </w:pPr>
      <w:r w:rsidRPr="00FE059F">
        <w:rPr>
          <w:rFonts w:asciiTheme="majorHAnsi" w:hAnsiTheme="majorHAnsi" w:cs="Arial"/>
          <w:szCs w:val="18"/>
        </w:rPr>
        <w:t>e.1) obywatelem rosyjskim, osobą fizyczną lub prawną, podmiotem lub organem z siedzibą w Rosji;</w:t>
      </w:r>
    </w:p>
    <w:p w:rsidR="00FC02F6" w:rsidRPr="00FE059F" w:rsidRDefault="00FC02F6" w:rsidP="00FC02F6">
      <w:pPr>
        <w:pStyle w:val="Akapitzlist"/>
        <w:tabs>
          <w:tab w:val="left" w:pos="0"/>
        </w:tabs>
        <w:spacing w:line="276" w:lineRule="auto"/>
        <w:ind w:left="360"/>
        <w:jc w:val="both"/>
        <w:rPr>
          <w:rFonts w:asciiTheme="majorHAnsi" w:hAnsiTheme="majorHAnsi" w:cs="Arial"/>
          <w:szCs w:val="18"/>
        </w:rPr>
      </w:pPr>
      <w:r w:rsidRPr="00FE059F">
        <w:rPr>
          <w:rFonts w:asciiTheme="majorHAnsi" w:hAnsiTheme="majorHAnsi" w:cs="Arial"/>
          <w:szCs w:val="18"/>
        </w:rPr>
        <w:tab/>
        <w:t xml:space="preserve">e.2) osobą prawną, podmiotem lub organem, do których prawa własności bezpośrednio lub pośrednio </w:t>
      </w:r>
      <w:r w:rsidRPr="00FE059F">
        <w:rPr>
          <w:rFonts w:asciiTheme="majorHAnsi" w:hAnsiTheme="majorHAnsi" w:cs="Arial"/>
          <w:szCs w:val="18"/>
        </w:rPr>
        <w:tab/>
        <w:t xml:space="preserve">w ponad 50 % należą do obywateli rosyjskich lub osób fizycznych lub prawnych, podmiotów lub </w:t>
      </w:r>
      <w:r w:rsidRPr="00FE059F">
        <w:rPr>
          <w:rFonts w:asciiTheme="majorHAnsi" w:hAnsiTheme="majorHAnsi" w:cs="Arial"/>
          <w:szCs w:val="18"/>
        </w:rPr>
        <w:tab/>
        <w:t>organów z siedzibą w Rosji;</w:t>
      </w:r>
    </w:p>
    <w:p w:rsidR="00FC02F6" w:rsidRPr="00FE059F" w:rsidRDefault="00FC02F6" w:rsidP="000B46F0">
      <w:pPr>
        <w:pStyle w:val="Akapitzlist"/>
        <w:tabs>
          <w:tab w:val="left" w:pos="0"/>
        </w:tabs>
        <w:spacing w:line="276" w:lineRule="auto"/>
        <w:ind w:left="709"/>
        <w:jc w:val="both"/>
        <w:rPr>
          <w:rFonts w:asciiTheme="majorHAnsi" w:hAnsiTheme="majorHAnsi" w:cs="Arial"/>
          <w:szCs w:val="18"/>
        </w:rPr>
      </w:pPr>
      <w:r w:rsidRPr="00FE059F">
        <w:rPr>
          <w:rFonts w:asciiTheme="majorHAnsi" w:hAnsiTheme="majorHAnsi" w:cs="Arial"/>
          <w:szCs w:val="18"/>
        </w:rPr>
        <w:t>e.3) osobą fizyczną lub prawną, podmiotem lub organem działającym w imieniu lub pod kierunkiem:</w:t>
      </w:r>
    </w:p>
    <w:p w:rsidR="00FC02F6" w:rsidRPr="00FE059F" w:rsidRDefault="00FC02F6" w:rsidP="00A721B6">
      <w:pPr>
        <w:pStyle w:val="Akapitzlist"/>
        <w:numPr>
          <w:ilvl w:val="0"/>
          <w:numId w:val="44"/>
        </w:numPr>
        <w:tabs>
          <w:tab w:val="left" w:pos="0"/>
        </w:tabs>
        <w:spacing w:line="276" w:lineRule="auto"/>
        <w:jc w:val="both"/>
        <w:rPr>
          <w:rFonts w:asciiTheme="majorHAnsi" w:hAnsiTheme="majorHAnsi" w:cs="Arial"/>
          <w:szCs w:val="18"/>
        </w:rPr>
      </w:pPr>
      <w:r w:rsidRPr="00FE059F">
        <w:rPr>
          <w:rFonts w:asciiTheme="majorHAnsi" w:hAnsiTheme="majorHAnsi" w:cs="Arial"/>
          <w:szCs w:val="18"/>
        </w:rPr>
        <w:t>obywateli rosyjskich lub osób fizycznych lub prawnych, podmiotów lub organów z siedzibą w Rosji lub</w:t>
      </w:r>
    </w:p>
    <w:p w:rsidR="00FC02F6" w:rsidRPr="00FE059F" w:rsidRDefault="00FC02F6" w:rsidP="00A721B6">
      <w:pPr>
        <w:pStyle w:val="Akapitzlist"/>
        <w:numPr>
          <w:ilvl w:val="0"/>
          <w:numId w:val="44"/>
        </w:numPr>
        <w:tabs>
          <w:tab w:val="left" w:pos="0"/>
        </w:tabs>
        <w:spacing w:line="276" w:lineRule="auto"/>
        <w:jc w:val="both"/>
        <w:rPr>
          <w:rFonts w:asciiTheme="majorHAnsi" w:hAnsiTheme="majorHAnsi" w:cs="Arial"/>
          <w:szCs w:val="18"/>
        </w:rPr>
      </w:pPr>
      <w:r w:rsidRPr="00FE059F">
        <w:rPr>
          <w:rFonts w:asciiTheme="majorHAnsi" w:hAnsiTheme="majorHAnsi" w:cs="Arial"/>
          <w:szCs w:val="18"/>
        </w:rPr>
        <w:t>osób prawnych, podmiotów lub organów, do których prawa własności bezpośrednio lub pośrednio w ponad 50 % należą do obywateli rosyjskich lub osób fizycznych lub prawnych, podmiotów lub organów z siedzibą w Rosji oraz że żaden z podwykonawców, dostawców i podmiotów, na których zdolnościach polegam, w przypadku gdy przypada na nich ponad 10 % wartości zamówienia, nie należy do żadnej z powyższych kategorii podmiotów.</w:t>
      </w:r>
    </w:p>
    <w:p w:rsidR="007B4B08" w:rsidRPr="00FE059F" w:rsidRDefault="007B4B08" w:rsidP="007B4B08">
      <w:pPr>
        <w:widowControl w:val="0"/>
        <w:ind w:left="680"/>
        <w:rPr>
          <w:rFonts w:asciiTheme="majorHAnsi" w:hAnsiTheme="majorHAnsi" w:cs="Arial"/>
          <w:b/>
        </w:rPr>
      </w:pPr>
    </w:p>
    <w:p w:rsidR="009E4643" w:rsidRPr="00FE059F" w:rsidRDefault="009E4643" w:rsidP="009E4643">
      <w:pPr>
        <w:rPr>
          <w:rFonts w:asciiTheme="majorHAnsi" w:hAnsiTheme="majorHAnsi" w:cs="Arial"/>
          <w:bCs/>
          <w:i/>
          <w:sz w:val="18"/>
        </w:rPr>
      </w:pPr>
      <w:r w:rsidRPr="00FE059F">
        <w:rPr>
          <w:rFonts w:asciiTheme="majorHAnsi" w:hAnsiTheme="majorHAnsi" w:cs="Arial"/>
          <w:b/>
          <w:bCs/>
          <w:i/>
          <w:sz w:val="18"/>
        </w:rPr>
        <w:t>*</w:t>
      </w:r>
      <w:r w:rsidRPr="00FE059F">
        <w:rPr>
          <w:rFonts w:asciiTheme="majorHAnsi" w:hAnsiTheme="majorHAnsi" w:cs="Arial"/>
          <w:bCs/>
          <w:i/>
          <w:sz w:val="18"/>
        </w:rPr>
        <w:t xml:space="preserve"> - niepotrzebne skreślić</w:t>
      </w:r>
    </w:p>
    <w:p w:rsidR="001B22BA" w:rsidRPr="00FE059F" w:rsidRDefault="001B22BA" w:rsidP="00E40B18">
      <w:pPr>
        <w:rPr>
          <w:rFonts w:asciiTheme="majorHAnsi" w:hAnsiTheme="majorHAnsi" w:cs="Arial"/>
        </w:rPr>
      </w:pPr>
    </w:p>
    <w:p w:rsidR="00FC02F6" w:rsidRPr="00FE059F" w:rsidRDefault="00FC02F6" w:rsidP="00E40B18">
      <w:pPr>
        <w:rPr>
          <w:rFonts w:asciiTheme="majorHAnsi" w:hAnsiTheme="majorHAnsi" w:cs="Arial"/>
        </w:rPr>
      </w:pPr>
    </w:p>
    <w:p w:rsidR="00FC02F6" w:rsidRPr="00FE059F" w:rsidRDefault="00FC02F6" w:rsidP="00E40B18">
      <w:pPr>
        <w:rPr>
          <w:rFonts w:asciiTheme="majorHAnsi" w:hAnsiTheme="majorHAnsi" w:cs="Arial"/>
        </w:rPr>
      </w:pPr>
    </w:p>
    <w:p w:rsidR="00221437" w:rsidRPr="00FE059F" w:rsidRDefault="00221437" w:rsidP="00E40B18">
      <w:pPr>
        <w:jc w:val="both"/>
        <w:rPr>
          <w:rFonts w:asciiTheme="majorHAnsi" w:hAnsiTheme="majorHAnsi" w:cs="Arial"/>
          <w:sz w:val="16"/>
          <w:szCs w:val="16"/>
        </w:rPr>
      </w:pPr>
      <w:r w:rsidRPr="00FE059F">
        <w:rPr>
          <w:rFonts w:asciiTheme="majorHAnsi" w:hAnsiTheme="majorHAnsi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FE059F">
        <w:rPr>
          <w:rFonts w:asciiTheme="majorHAnsi" w:hAnsiTheme="majorHAnsi" w:cs="Arial"/>
          <w:sz w:val="16"/>
          <w:szCs w:val="16"/>
        </w:rPr>
        <w:tab/>
        <w:t xml:space="preserve">       ....................................................................</w:t>
      </w:r>
    </w:p>
    <w:p w:rsidR="00221437" w:rsidRPr="00FE059F" w:rsidRDefault="00221437" w:rsidP="00E40B18">
      <w:pPr>
        <w:pStyle w:val="Tekstpodstawowy3"/>
        <w:spacing w:after="0"/>
        <w:rPr>
          <w:rFonts w:asciiTheme="majorHAnsi" w:hAnsiTheme="majorHAnsi" w:cs="Arial"/>
          <w:szCs w:val="16"/>
        </w:rPr>
      </w:pPr>
      <w:r w:rsidRPr="00FE059F">
        <w:rPr>
          <w:rFonts w:asciiTheme="majorHAnsi" w:hAnsiTheme="majorHAnsi" w:cs="Arial"/>
          <w:szCs w:val="16"/>
        </w:rPr>
        <w:t xml:space="preserve">     ( Miejscowość)                                 </w:t>
      </w:r>
      <w:r w:rsidRPr="00FE059F">
        <w:rPr>
          <w:rFonts w:asciiTheme="majorHAnsi" w:hAnsiTheme="majorHAnsi" w:cs="Arial"/>
          <w:szCs w:val="16"/>
        </w:rPr>
        <w:tab/>
        <w:t xml:space="preserve">                </w:t>
      </w:r>
      <w:r w:rsidRPr="00FE059F">
        <w:rPr>
          <w:rFonts w:asciiTheme="majorHAnsi" w:hAnsiTheme="majorHAnsi" w:cs="Arial"/>
          <w:szCs w:val="16"/>
        </w:rPr>
        <w:tab/>
        <w:t xml:space="preserve">                 </w:t>
      </w:r>
      <w:r w:rsidR="009271A3" w:rsidRPr="00FE059F">
        <w:rPr>
          <w:rFonts w:asciiTheme="majorHAnsi" w:hAnsiTheme="majorHAnsi" w:cs="Arial"/>
          <w:szCs w:val="16"/>
        </w:rPr>
        <w:t xml:space="preserve">               </w:t>
      </w:r>
      <w:r w:rsidRPr="00FE059F">
        <w:rPr>
          <w:rFonts w:asciiTheme="majorHAnsi" w:hAnsiTheme="majorHAnsi" w:cs="Arial"/>
          <w:szCs w:val="16"/>
        </w:rPr>
        <w:t xml:space="preserve">         (Podpis wykonawcy/osoby uprawn</w:t>
      </w:r>
      <w:r w:rsidR="00FC02F6" w:rsidRPr="00FE059F">
        <w:rPr>
          <w:rFonts w:asciiTheme="majorHAnsi" w:hAnsiTheme="majorHAnsi" w:cs="Arial"/>
          <w:szCs w:val="16"/>
        </w:rPr>
        <w:t>ionej do</w:t>
      </w:r>
      <w:r w:rsidR="00FC02F6" w:rsidRPr="00FE059F">
        <w:rPr>
          <w:rFonts w:asciiTheme="majorHAnsi" w:hAnsiTheme="majorHAnsi" w:cs="Arial"/>
          <w:szCs w:val="16"/>
        </w:rPr>
        <w:br/>
        <w:t xml:space="preserve"> </w:t>
      </w:r>
      <w:r w:rsidR="00FC02F6" w:rsidRPr="00FE059F">
        <w:rPr>
          <w:rFonts w:asciiTheme="majorHAnsi" w:hAnsiTheme="majorHAnsi" w:cs="Arial"/>
          <w:szCs w:val="16"/>
        </w:rPr>
        <w:tab/>
      </w:r>
      <w:r w:rsidR="00FC02F6" w:rsidRPr="00FE059F">
        <w:rPr>
          <w:rFonts w:asciiTheme="majorHAnsi" w:hAnsiTheme="majorHAnsi" w:cs="Arial"/>
          <w:szCs w:val="16"/>
        </w:rPr>
        <w:tab/>
      </w:r>
      <w:r w:rsidR="00FC02F6" w:rsidRPr="00FE059F">
        <w:rPr>
          <w:rFonts w:asciiTheme="majorHAnsi" w:hAnsiTheme="majorHAnsi" w:cs="Arial"/>
          <w:szCs w:val="16"/>
        </w:rPr>
        <w:tab/>
      </w:r>
      <w:r w:rsidR="00FC02F6" w:rsidRPr="00FE059F">
        <w:rPr>
          <w:rFonts w:asciiTheme="majorHAnsi" w:hAnsiTheme="majorHAnsi" w:cs="Arial"/>
          <w:szCs w:val="16"/>
        </w:rPr>
        <w:tab/>
      </w:r>
      <w:r w:rsidR="00FC02F6" w:rsidRPr="00FE059F">
        <w:rPr>
          <w:rFonts w:asciiTheme="majorHAnsi" w:hAnsiTheme="majorHAnsi" w:cs="Arial"/>
          <w:szCs w:val="16"/>
        </w:rPr>
        <w:tab/>
      </w:r>
      <w:r w:rsidR="00FC02F6" w:rsidRPr="00FE059F">
        <w:rPr>
          <w:rFonts w:asciiTheme="majorHAnsi" w:hAnsiTheme="majorHAnsi" w:cs="Arial"/>
          <w:szCs w:val="16"/>
        </w:rPr>
        <w:tab/>
      </w:r>
      <w:r w:rsidR="00FC02F6" w:rsidRPr="00FE059F">
        <w:rPr>
          <w:rFonts w:asciiTheme="majorHAnsi" w:hAnsiTheme="majorHAnsi" w:cs="Arial"/>
          <w:szCs w:val="16"/>
        </w:rPr>
        <w:tab/>
        <w:t xml:space="preserve">  </w:t>
      </w:r>
      <w:r w:rsidRPr="00FE059F">
        <w:rPr>
          <w:rFonts w:asciiTheme="majorHAnsi" w:hAnsiTheme="majorHAnsi" w:cs="Arial"/>
          <w:szCs w:val="16"/>
        </w:rPr>
        <w:t xml:space="preserve"> występowania w imieniu wykonawcy)</w:t>
      </w:r>
    </w:p>
    <w:p w:rsidR="001C5311" w:rsidRPr="00FE059F" w:rsidRDefault="001C5311">
      <w:pPr>
        <w:pStyle w:val="Tekstpodstawowy3"/>
        <w:jc w:val="both"/>
        <w:rPr>
          <w:rFonts w:asciiTheme="majorHAnsi" w:hAnsiTheme="majorHAnsi" w:cs="Arial"/>
          <w:sz w:val="20"/>
        </w:rPr>
      </w:pPr>
    </w:p>
    <w:p w:rsidR="00FC02F6" w:rsidRPr="00FE059F" w:rsidRDefault="00FC02F6">
      <w:pPr>
        <w:pStyle w:val="Tekstpodstawowy3"/>
        <w:jc w:val="both"/>
        <w:rPr>
          <w:rFonts w:asciiTheme="majorHAnsi" w:hAnsiTheme="majorHAnsi" w:cs="Arial"/>
          <w:b/>
          <w:szCs w:val="16"/>
        </w:rPr>
      </w:pPr>
    </w:p>
    <w:p w:rsidR="00FC02F6" w:rsidRPr="00FE059F" w:rsidRDefault="00FC02F6">
      <w:pPr>
        <w:pStyle w:val="Tekstpodstawowy3"/>
        <w:jc w:val="both"/>
        <w:rPr>
          <w:rFonts w:asciiTheme="majorHAnsi" w:hAnsiTheme="majorHAnsi" w:cs="Arial"/>
          <w:b/>
          <w:szCs w:val="16"/>
        </w:rPr>
      </w:pPr>
    </w:p>
    <w:p w:rsidR="00221437" w:rsidRPr="00FE059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FE059F">
        <w:rPr>
          <w:rFonts w:asciiTheme="majorHAnsi" w:hAnsiTheme="majorHAnsi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FE059F">
        <w:rPr>
          <w:rFonts w:asciiTheme="majorHAnsi" w:hAnsiTheme="majorHAnsi" w:cs="Arial"/>
          <w:b/>
          <w:sz w:val="20"/>
        </w:rPr>
        <w:br w:type="page"/>
      </w:r>
    </w:p>
    <w:p w:rsidR="00EA6254" w:rsidRPr="00FE059F" w:rsidRDefault="00EA6254" w:rsidP="00EA6254">
      <w:pPr>
        <w:pStyle w:val="Nagwek"/>
        <w:jc w:val="right"/>
        <w:rPr>
          <w:rFonts w:asciiTheme="majorHAnsi" w:hAnsiTheme="majorHAnsi" w:cstheme="minorHAnsi"/>
          <w:sz w:val="16"/>
          <w:szCs w:val="16"/>
        </w:rPr>
      </w:pPr>
      <w:r w:rsidRPr="00FE059F">
        <w:rPr>
          <w:rFonts w:asciiTheme="majorHAnsi" w:hAnsiTheme="majorHAnsi" w:cstheme="minorHAnsi"/>
          <w:sz w:val="16"/>
          <w:szCs w:val="16"/>
        </w:rPr>
        <w:lastRenderedPageBreak/>
        <w:t xml:space="preserve">Załącznik nr </w:t>
      </w:r>
      <w:r w:rsidR="00766666" w:rsidRPr="00FE059F">
        <w:rPr>
          <w:rFonts w:asciiTheme="majorHAnsi" w:hAnsiTheme="majorHAnsi" w:cstheme="minorHAnsi"/>
          <w:sz w:val="16"/>
          <w:szCs w:val="16"/>
        </w:rPr>
        <w:t>4</w:t>
      </w:r>
    </w:p>
    <w:p w:rsidR="00EA6254" w:rsidRPr="00FE059F" w:rsidRDefault="00EA6254" w:rsidP="00EA6254">
      <w:pPr>
        <w:spacing w:line="360" w:lineRule="auto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  <w:b/>
        </w:rPr>
        <w:t>Wykonawca wspólnie ubiegający się o udzielenie zamówienia:</w:t>
      </w:r>
    </w:p>
    <w:p w:rsidR="00EA6254" w:rsidRPr="00FE059F" w:rsidRDefault="00EA6254" w:rsidP="00EA6254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</w:rPr>
        <w:t>……………………………………………</w:t>
      </w:r>
      <w:r w:rsidRPr="00FE059F">
        <w:rPr>
          <w:rFonts w:asciiTheme="majorHAnsi" w:hAnsiTheme="majorHAnsi" w:cstheme="minorHAnsi"/>
          <w:i/>
        </w:rPr>
        <w:t xml:space="preserve"> </w:t>
      </w:r>
    </w:p>
    <w:p w:rsidR="00EA6254" w:rsidRPr="00FE059F" w:rsidRDefault="00EA6254" w:rsidP="00EA6254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</w:rPr>
        <w:t>…………………………………………</w:t>
      </w:r>
    </w:p>
    <w:p w:rsidR="00EA6254" w:rsidRPr="00FE059F" w:rsidRDefault="00EA6254" w:rsidP="00EA6254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  <w:i/>
          <w:sz w:val="16"/>
        </w:rPr>
        <w:t xml:space="preserve">(pełna nazwa/firma, adres, </w:t>
      </w:r>
    </w:p>
    <w:p w:rsidR="00EA6254" w:rsidRPr="00FE059F" w:rsidRDefault="00EA6254" w:rsidP="00EA6254">
      <w:pPr>
        <w:spacing w:line="288" w:lineRule="auto"/>
        <w:ind w:right="5953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  <w:i/>
          <w:sz w:val="16"/>
        </w:rPr>
        <w:t>w zależności od podmiotu )</w:t>
      </w:r>
    </w:p>
    <w:p w:rsidR="00EA6254" w:rsidRPr="00FE059F" w:rsidRDefault="00EA6254" w:rsidP="00EA6254">
      <w:pPr>
        <w:spacing w:line="288" w:lineRule="auto"/>
        <w:rPr>
          <w:rFonts w:asciiTheme="majorHAnsi" w:hAnsiTheme="majorHAnsi" w:cstheme="minorHAnsi"/>
          <w:u w:val="single"/>
        </w:rPr>
      </w:pPr>
    </w:p>
    <w:p w:rsidR="00EA6254" w:rsidRPr="00FE059F" w:rsidRDefault="00EA6254" w:rsidP="00EA6254">
      <w:pPr>
        <w:spacing w:after="120"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:rsidR="00EA6254" w:rsidRPr="00FE059F" w:rsidRDefault="00EA6254" w:rsidP="00EA6254">
      <w:pPr>
        <w:spacing w:after="120"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:rsidR="00EA6254" w:rsidRPr="00FE059F" w:rsidRDefault="00EA6254" w:rsidP="00EA6254">
      <w:pPr>
        <w:jc w:val="center"/>
        <w:rPr>
          <w:rFonts w:asciiTheme="majorHAnsi" w:hAnsiTheme="majorHAnsi" w:cstheme="minorHAnsi"/>
          <w:b/>
          <w:u w:val="single"/>
        </w:rPr>
      </w:pPr>
      <w:r w:rsidRPr="00FE059F">
        <w:rPr>
          <w:rFonts w:asciiTheme="majorHAnsi" w:hAnsiTheme="majorHAnsi" w:cstheme="minorHAnsi"/>
          <w:b/>
          <w:u w:val="single"/>
        </w:rPr>
        <w:t>OŚWIADCZENIE</w:t>
      </w:r>
    </w:p>
    <w:p w:rsidR="00EA6254" w:rsidRPr="00FE059F" w:rsidRDefault="00EA6254" w:rsidP="00EA6254">
      <w:pPr>
        <w:jc w:val="center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  <w:b/>
          <w:u w:val="single"/>
        </w:rPr>
        <w:t>WYKONAWCÓW WSPÓLNIE UBIEGAJĄCYCH SIĘ O UDZIELENIE ZAMÓWIENIA</w:t>
      </w:r>
      <w:r w:rsidRPr="00FE059F">
        <w:rPr>
          <w:rStyle w:val="Odwoanieprzypisudolnego"/>
          <w:rFonts w:asciiTheme="majorHAnsi" w:hAnsiTheme="majorHAnsi" w:cstheme="minorHAnsi"/>
          <w:b/>
          <w:u w:val="single"/>
        </w:rPr>
        <w:footnoteReference w:id="2"/>
      </w:r>
    </w:p>
    <w:p w:rsidR="00EA6254" w:rsidRPr="00FE059F" w:rsidRDefault="00EA6254" w:rsidP="00EA6254">
      <w:pPr>
        <w:spacing w:before="120"/>
        <w:jc w:val="center"/>
        <w:rPr>
          <w:rFonts w:asciiTheme="majorHAnsi" w:hAnsiTheme="majorHAnsi" w:cstheme="minorHAnsi"/>
          <w:b/>
        </w:rPr>
      </w:pPr>
      <w:r w:rsidRPr="00FE059F">
        <w:rPr>
          <w:rFonts w:asciiTheme="majorHAnsi" w:hAnsiTheme="majorHAnsi" w:cstheme="minorHAnsi"/>
          <w:b/>
        </w:rPr>
        <w:t xml:space="preserve">składane na podstawie art. 117 ust. 4 ustawy z dnia 11 września 2019 r. Prawo zamówień publicznych </w:t>
      </w:r>
      <w:r w:rsidRPr="00FE059F">
        <w:rPr>
          <w:rFonts w:asciiTheme="majorHAnsi" w:hAnsiTheme="majorHAnsi" w:cstheme="minorHAnsi"/>
          <w:b/>
        </w:rPr>
        <w:br/>
        <w:t xml:space="preserve">(dalej jako: ustawa </w:t>
      </w:r>
      <w:proofErr w:type="spellStart"/>
      <w:r w:rsidRPr="00FE059F">
        <w:rPr>
          <w:rFonts w:asciiTheme="majorHAnsi" w:hAnsiTheme="majorHAnsi" w:cstheme="minorHAnsi"/>
          <w:b/>
        </w:rPr>
        <w:t>Pzp</w:t>
      </w:r>
      <w:proofErr w:type="spellEnd"/>
      <w:r w:rsidRPr="00FE059F">
        <w:rPr>
          <w:rFonts w:asciiTheme="majorHAnsi" w:hAnsiTheme="majorHAnsi" w:cstheme="minorHAnsi"/>
          <w:b/>
        </w:rPr>
        <w:t>)</w:t>
      </w:r>
    </w:p>
    <w:p w:rsidR="00EA6254" w:rsidRPr="00FE059F" w:rsidRDefault="00EA6254" w:rsidP="00EA6254">
      <w:pPr>
        <w:spacing w:before="120"/>
        <w:rPr>
          <w:rFonts w:asciiTheme="majorHAnsi" w:hAnsiTheme="majorHAnsi" w:cstheme="minorHAnsi"/>
          <w:b/>
        </w:rPr>
      </w:pPr>
    </w:p>
    <w:p w:rsidR="00EA6254" w:rsidRPr="00FE059F" w:rsidRDefault="00EA6254" w:rsidP="00766666">
      <w:pPr>
        <w:spacing w:line="360" w:lineRule="auto"/>
        <w:ind w:firstLine="709"/>
        <w:jc w:val="both"/>
        <w:rPr>
          <w:rFonts w:asciiTheme="majorHAnsi" w:hAnsiTheme="majorHAnsi" w:cs="Arial"/>
          <w:b/>
          <w:bCs/>
          <w:iCs/>
        </w:rPr>
      </w:pPr>
      <w:r w:rsidRPr="00FE059F">
        <w:rPr>
          <w:rFonts w:asciiTheme="majorHAnsi" w:hAnsiTheme="majorHAnsi" w:cstheme="minorHAnsi"/>
        </w:rPr>
        <w:t>Na potrzeby postępowania o udzielenie zamówienia publicznego pn.</w:t>
      </w:r>
      <w:r w:rsidRPr="00FE059F">
        <w:rPr>
          <w:rFonts w:asciiTheme="majorHAnsi" w:hAnsiTheme="majorHAnsi" w:cstheme="minorHAnsi"/>
          <w:b/>
        </w:rPr>
        <w:t xml:space="preserve"> </w:t>
      </w:r>
      <w:r w:rsidR="001502F8" w:rsidRPr="00FE059F">
        <w:rPr>
          <w:rFonts w:ascii="Cambria" w:hAnsi="Cambria"/>
          <w:b/>
          <w:bCs/>
          <w:iCs/>
          <w:u w:color="0000FF"/>
        </w:rPr>
        <w:t>Sukcesywna dostawa miału węglowego dla Przedsiębiorstwa Komunalnego Sp. z o.o. w Ustroniu</w:t>
      </w:r>
      <w:r w:rsidRPr="00FE059F">
        <w:rPr>
          <w:rFonts w:asciiTheme="majorHAnsi" w:hAnsiTheme="majorHAnsi" w:cstheme="minorHAnsi"/>
          <w:b/>
        </w:rPr>
        <w:t xml:space="preserve"> </w:t>
      </w:r>
      <w:r w:rsidRPr="00FE059F">
        <w:rPr>
          <w:rFonts w:asciiTheme="majorHAnsi" w:hAnsiTheme="majorHAnsi" w:cstheme="minorHAnsi"/>
        </w:rPr>
        <w:t>oświadczamy, iż następujące roboty budowlane*/usługi*/dostawy* wykonają poszczególni wykonawcy wspólnie ubiegający się o udzielenie zamówienia**:</w:t>
      </w:r>
    </w:p>
    <w:p w:rsidR="00EA6254" w:rsidRPr="00FE059F" w:rsidRDefault="00EA6254" w:rsidP="00EA6254">
      <w:pPr>
        <w:spacing w:after="240" w:line="360" w:lineRule="auto"/>
        <w:ind w:left="360"/>
        <w:jc w:val="both"/>
        <w:rPr>
          <w:rFonts w:asciiTheme="majorHAnsi" w:hAnsiTheme="majorHAnsi" w:cstheme="minorHAnsi"/>
        </w:rPr>
      </w:pPr>
    </w:p>
    <w:p w:rsidR="00EA6254" w:rsidRPr="00FE059F" w:rsidRDefault="00EA6254" w:rsidP="00A721B6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 xml:space="preserve">Wykonawca (nazwa): …………………………..… </w:t>
      </w:r>
    </w:p>
    <w:p w:rsidR="00EA6254" w:rsidRPr="00FE059F" w:rsidRDefault="00EA6254" w:rsidP="00EA6254">
      <w:pPr>
        <w:pStyle w:val="Akapitzlist"/>
        <w:spacing w:after="240" w:line="360" w:lineRule="auto"/>
        <w:ind w:left="360"/>
        <w:jc w:val="both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wykona: ………………………………………………………………………..…………………….…………….</w:t>
      </w:r>
    </w:p>
    <w:p w:rsidR="00EA6254" w:rsidRPr="00FE059F" w:rsidRDefault="00EA6254" w:rsidP="00A721B6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 xml:space="preserve">Wykonawca (nazwa): …………………………….. </w:t>
      </w:r>
    </w:p>
    <w:p w:rsidR="00EA6254" w:rsidRPr="00FE059F" w:rsidRDefault="00EA6254" w:rsidP="00EA6254">
      <w:pPr>
        <w:pStyle w:val="Akapitzlist"/>
        <w:spacing w:after="240" w:line="360" w:lineRule="auto"/>
        <w:ind w:left="360"/>
        <w:jc w:val="both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wykona: ………………………………………………………………………………………….…………………</w:t>
      </w:r>
    </w:p>
    <w:p w:rsidR="00EA6254" w:rsidRPr="00FE059F" w:rsidRDefault="00EA6254" w:rsidP="00EA6254">
      <w:pPr>
        <w:pStyle w:val="Akapitzlist"/>
        <w:spacing w:after="240" w:line="360" w:lineRule="auto"/>
        <w:ind w:left="360"/>
        <w:jc w:val="both"/>
        <w:rPr>
          <w:rFonts w:asciiTheme="majorHAnsi" w:hAnsiTheme="majorHAnsi" w:cstheme="minorHAnsi"/>
        </w:rPr>
      </w:pPr>
    </w:p>
    <w:p w:rsidR="00EA6254" w:rsidRPr="00FE059F" w:rsidRDefault="00EA6254" w:rsidP="00EA6254">
      <w:pPr>
        <w:spacing w:after="240" w:line="360" w:lineRule="auto"/>
        <w:ind w:left="360"/>
        <w:jc w:val="both"/>
        <w:rPr>
          <w:rFonts w:asciiTheme="majorHAnsi" w:hAnsiTheme="majorHAnsi" w:cstheme="minorHAnsi"/>
        </w:rPr>
      </w:pPr>
    </w:p>
    <w:p w:rsidR="00EA6254" w:rsidRPr="00FE059F" w:rsidRDefault="00EA6254" w:rsidP="00EA6254">
      <w:pPr>
        <w:spacing w:after="240" w:line="360" w:lineRule="auto"/>
        <w:jc w:val="both"/>
        <w:rPr>
          <w:rFonts w:asciiTheme="majorHAnsi" w:hAnsiTheme="majorHAnsi" w:cstheme="minorHAnsi"/>
        </w:rPr>
      </w:pPr>
    </w:p>
    <w:p w:rsidR="00EA6254" w:rsidRPr="00FE059F" w:rsidRDefault="00EA6254" w:rsidP="00EA6254">
      <w:pPr>
        <w:spacing w:after="240" w:line="360" w:lineRule="auto"/>
        <w:ind w:left="360"/>
        <w:jc w:val="both"/>
        <w:rPr>
          <w:rFonts w:asciiTheme="majorHAnsi" w:hAnsiTheme="majorHAnsi" w:cstheme="minorHAnsi"/>
        </w:rPr>
      </w:pPr>
    </w:p>
    <w:p w:rsidR="00EA6254" w:rsidRPr="00FE059F" w:rsidRDefault="00EA6254" w:rsidP="00EA6254">
      <w:pPr>
        <w:spacing w:after="24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FE059F">
        <w:rPr>
          <w:rFonts w:asciiTheme="majorHAnsi" w:hAnsiTheme="majorHAnsi" w:cstheme="minorHAnsi"/>
          <w:i/>
          <w:sz w:val="16"/>
          <w:szCs w:val="16"/>
        </w:rPr>
        <w:sym w:font="Symbol" w:char="F02A"/>
      </w:r>
      <w:r w:rsidRPr="00FE059F">
        <w:rPr>
          <w:rFonts w:asciiTheme="majorHAnsi" w:hAnsiTheme="majorHAnsi" w:cstheme="minorHAnsi"/>
          <w:i/>
          <w:sz w:val="16"/>
          <w:szCs w:val="16"/>
        </w:rPr>
        <w:t xml:space="preserve"> niepotrzebne skreślić</w:t>
      </w:r>
    </w:p>
    <w:p w:rsidR="00EA6254" w:rsidRPr="00FE059F" w:rsidRDefault="00EA6254" w:rsidP="00EA6254">
      <w:pPr>
        <w:spacing w:after="24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FE059F">
        <w:rPr>
          <w:rFonts w:asciiTheme="majorHAnsi" w:hAnsiTheme="majorHAnsi" w:cstheme="minorHAnsi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EA6254" w:rsidRPr="00FE059F" w:rsidRDefault="00EA6254" w:rsidP="00EA6254">
      <w:pPr>
        <w:spacing w:before="120"/>
        <w:rPr>
          <w:rFonts w:asciiTheme="majorHAnsi" w:hAnsiTheme="majorHAnsi" w:cstheme="minorHAnsi"/>
          <w:b/>
        </w:rPr>
      </w:pPr>
    </w:p>
    <w:p w:rsidR="00EA6254" w:rsidRPr="00FE059F" w:rsidRDefault="00EA6254" w:rsidP="00EA6254">
      <w:pPr>
        <w:jc w:val="both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 xml:space="preserve">………………… dnia …….…………..                                                                          </w:t>
      </w:r>
      <w:r w:rsidRPr="00FE059F">
        <w:rPr>
          <w:rFonts w:asciiTheme="majorHAnsi" w:hAnsiTheme="majorHAnsi" w:cstheme="minorHAnsi"/>
        </w:rPr>
        <w:tab/>
        <w:t xml:space="preserve">  ..........................................................</w:t>
      </w:r>
    </w:p>
    <w:p w:rsidR="00EA6254" w:rsidRPr="00FE059F" w:rsidRDefault="00EA6254" w:rsidP="00EA6254">
      <w:pPr>
        <w:pStyle w:val="Tekstpodstawowy3"/>
        <w:spacing w:after="0"/>
        <w:rPr>
          <w:rFonts w:asciiTheme="majorHAnsi" w:hAnsiTheme="majorHAnsi" w:cstheme="minorHAnsi"/>
          <w:sz w:val="14"/>
          <w:szCs w:val="14"/>
        </w:rPr>
      </w:pPr>
      <w:r w:rsidRPr="00FE059F">
        <w:rPr>
          <w:rFonts w:asciiTheme="majorHAnsi" w:hAnsiTheme="majorHAnsi" w:cstheme="minorHAnsi"/>
          <w:sz w:val="14"/>
          <w:szCs w:val="14"/>
        </w:rPr>
        <w:t xml:space="preserve">     ( Miejscowość)                                 </w:t>
      </w:r>
      <w:r w:rsidRPr="00FE059F">
        <w:rPr>
          <w:rFonts w:asciiTheme="majorHAnsi" w:hAnsiTheme="majorHAnsi" w:cstheme="minorHAnsi"/>
          <w:sz w:val="14"/>
          <w:szCs w:val="14"/>
        </w:rPr>
        <w:tab/>
        <w:t xml:space="preserve">                </w:t>
      </w:r>
      <w:r w:rsidRPr="00FE059F">
        <w:rPr>
          <w:rFonts w:asciiTheme="majorHAnsi" w:hAnsiTheme="majorHAnsi" w:cstheme="minorHAnsi"/>
          <w:sz w:val="14"/>
          <w:szCs w:val="14"/>
        </w:rPr>
        <w:tab/>
        <w:t xml:space="preserve">                       </w:t>
      </w:r>
      <w:r w:rsidRPr="00FE059F">
        <w:rPr>
          <w:rFonts w:asciiTheme="majorHAnsi" w:hAnsiTheme="majorHAnsi" w:cstheme="minorHAnsi"/>
          <w:sz w:val="14"/>
          <w:szCs w:val="14"/>
        </w:rPr>
        <w:tab/>
        <w:t xml:space="preserve">   </w:t>
      </w:r>
      <w:r w:rsidRPr="00FE059F">
        <w:rPr>
          <w:rFonts w:asciiTheme="majorHAnsi" w:hAnsiTheme="majorHAnsi" w:cstheme="minorHAnsi"/>
          <w:sz w:val="14"/>
          <w:szCs w:val="14"/>
        </w:rPr>
        <w:tab/>
        <w:t xml:space="preserve">                                              (Podpis wykonawcy/osoby uprawnionej do</w:t>
      </w:r>
      <w:r w:rsidRPr="00FE059F">
        <w:rPr>
          <w:rFonts w:asciiTheme="majorHAnsi" w:hAnsiTheme="majorHAnsi" w:cstheme="minorHAnsi"/>
          <w:sz w:val="14"/>
          <w:szCs w:val="14"/>
        </w:rPr>
        <w:br/>
        <w:t xml:space="preserve"> </w:t>
      </w:r>
      <w:r w:rsidRPr="00FE059F">
        <w:rPr>
          <w:rFonts w:asciiTheme="majorHAnsi" w:hAnsiTheme="majorHAnsi" w:cstheme="minorHAnsi"/>
          <w:sz w:val="14"/>
          <w:szCs w:val="14"/>
        </w:rPr>
        <w:tab/>
      </w:r>
      <w:r w:rsidRPr="00FE059F">
        <w:rPr>
          <w:rFonts w:asciiTheme="majorHAnsi" w:hAnsiTheme="majorHAnsi" w:cstheme="minorHAnsi"/>
          <w:sz w:val="14"/>
          <w:szCs w:val="14"/>
        </w:rPr>
        <w:tab/>
      </w:r>
      <w:r w:rsidRPr="00FE059F">
        <w:rPr>
          <w:rFonts w:asciiTheme="majorHAnsi" w:hAnsiTheme="majorHAnsi" w:cstheme="minorHAnsi"/>
          <w:sz w:val="14"/>
          <w:szCs w:val="14"/>
        </w:rPr>
        <w:tab/>
      </w:r>
      <w:r w:rsidRPr="00FE059F">
        <w:rPr>
          <w:rFonts w:asciiTheme="majorHAnsi" w:hAnsiTheme="majorHAnsi" w:cstheme="minorHAnsi"/>
          <w:sz w:val="14"/>
          <w:szCs w:val="14"/>
        </w:rPr>
        <w:tab/>
      </w:r>
      <w:r w:rsidRPr="00FE059F">
        <w:rPr>
          <w:rFonts w:asciiTheme="majorHAnsi" w:hAnsiTheme="majorHAnsi" w:cstheme="minorHAnsi"/>
          <w:sz w:val="14"/>
          <w:szCs w:val="14"/>
        </w:rPr>
        <w:tab/>
      </w:r>
      <w:r w:rsidRPr="00FE059F">
        <w:rPr>
          <w:rFonts w:asciiTheme="majorHAnsi" w:hAnsiTheme="majorHAnsi" w:cstheme="minorHAnsi"/>
          <w:sz w:val="14"/>
          <w:szCs w:val="14"/>
        </w:rPr>
        <w:tab/>
      </w:r>
      <w:r w:rsidRPr="00FE059F">
        <w:rPr>
          <w:rFonts w:asciiTheme="majorHAnsi" w:hAnsiTheme="majorHAnsi" w:cstheme="minorHAnsi"/>
          <w:sz w:val="14"/>
          <w:szCs w:val="14"/>
        </w:rPr>
        <w:tab/>
      </w:r>
      <w:r w:rsidRPr="00FE059F">
        <w:rPr>
          <w:rFonts w:asciiTheme="majorHAnsi" w:hAnsiTheme="majorHAnsi" w:cstheme="minorHAnsi"/>
          <w:sz w:val="14"/>
          <w:szCs w:val="14"/>
        </w:rPr>
        <w:tab/>
        <w:t xml:space="preserve">                           występowania w imieniu wykonawcy)</w:t>
      </w:r>
    </w:p>
    <w:p w:rsidR="00EA6254" w:rsidRPr="00FE059F" w:rsidRDefault="00EA6254" w:rsidP="00EA6254">
      <w:pPr>
        <w:pStyle w:val="Tekstpodstawowy"/>
        <w:rPr>
          <w:rFonts w:asciiTheme="majorHAnsi" w:hAnsiTheme="majorHAnsi" w:cstheme="minorHAnsi"/>
          <w:b/>
          <w:sz w:val="20"/>
        </w:rPr>
      </w:pPr>
    </w:p>
    <w:p w:rsidR="00EA6254" w:rsidRPr="00FE059F" w:rsidRDefault="00EA6254" w:rsidP="00EA6254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EA6254" w:rsidRPr="00FE059F" w:rsidRDefault="00EA6254" w:rsidP="00EA6254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  <w:r w:rsidRPr="00FE059F">
        <w:rPr>
          <w:rFonts w:asciiTheme="majorHAnsi" w:hAnsiTheme="majorHAnsi" w:cstheme="minorHAnsi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A6254" w:rsidRPr="00FE059F" w:rsidRDefault="00EA6254" w:rsidP="00EA6254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EA6254" w:rsidRPr="00FE059F" w:rsidRDefault="00EA6254" w:rsidP="00EA6254">
      <w:pPr>
        <w:pStyle w:val="Tekstpodstawowy"/>
        <w:rPr>
          <w:rFonts w:asciiTheme="majorHAnsi" w:hAnsiTheme="majorHAnsi" w:cstheme="minorHAnsi"/>
          <w:sz w:val="16"/>
          <w:szCs w:val="16"/>
        </w:rPr>
      </w:pPr>
    </w:p>
    <w:p w:rsidR="00EA6254" w:rsidRPr="00FE059F" w:rsidRDefault="00EA6254" w:rsidP="00EA6254">
      <w:pPr>
        <w:pStyle w:val="Tekstpodstawowy"/>
        <w:rPr>
          <w:rFonts w:asciiTheme="majorHAnsi" w:hAnsiTheme="majorHAnsi" w:cstheme="minorHAnsi"/>
          <w:sz w:val="16"/>
          <w:szCs w:val="16"/>
        </w:rPr>
      </w:pPr>
    </w:p>
    <w:p w:rsidR="00EA6254" w:rsidRPr="00FE059F" w:rsidRDefault="00EA6254" w:rsidP="00EA6254">
      <w:pPr>
        <w:pStyle w:val="Tekstpodstawowy"/>
        <w:rPr>
          <w:rFonts w:asciiTheme="majorHAnsi" w:hAnsiTheme="majorHAnsi" w:cstheme="minorHAnsi"/>
          <w:sz w:val="16"/>
          <w:szCs w:val="16"/>
        </w:rPr>
      </w:pPr>
    </w:p>
    <w:p w:rsidR="00D72406" w:rsidRPr="00FE059F" w:rsidRDefault="00D72406" w:rsidP="00D72406">
      <w:pPr>
        <w:pStyle w:val="Nagwek"/>
        <w:jc w:val="right"/>
        <w:rPr>
          <w:rFonts w:asciiTheme="majorHAnsi" w:hAnsiTheme="majorHAnsi" w:cstheme="minorHAnsi"/>
          <w:sz w:val="16"/>
          <w:szCs w:val="16"/>
        </w:rPr>
      </w:pPr>
      <w:r w:rsidRPr="00FE059F">
        <w:rPr>
          <w:rFonts w:asciiTheme="majorHAnsi" w:hAnsiTheme="majorHAnsi" w:cstheme="minorHAnsi"/>
          <w:sz w:val="16"/>
          <w:szCs w:val="16"/>
        </w:rPr>
        <w:t>Załącznik nr 5</w:t>
      </w:r>
    </w:p>
    <w:p w:rsidR="00D72406" w:rsidRPr="00FE059F" w:rsidRDefault="00D72406" w:rsidP="00D72406">
      <w:pPr>
        <w:spacing w:line="360" w:lineRule="auto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  <w:b/>
        </w:rPr>
        <w:t>Wykonawca/ Wykonawca wspólnie ubiegający się o udzielenie zamówienia:</w:t>
      </w:r>
    </w:p>
    <w:p w:rsidR="00D72406" w:rsidRPr="00FE059F" w:rsidRDefault="00D72406" w:rsidP="00D72406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</w:rPr>
        <w:t>……………………………………………</w:t>
      </w:r>
      <w:r w:rsidRPr="00FE059F">
        <w:rPr>
          <w:rFonts w:asciiTheme="majorHAnsi" w:hAnsiTheme="majorHAnsi" w:cstheme="minorHAnsi"/>
          <w:i/>
        </w:rPr>
        <w:t xml:space="preserve"> </w:t>
      </w:r>
    </w:p>
    <w:p w:rsidR="00D72406" w:rsidRPr="00FE059F" w:rsidRDefault="00D72406" w:rsidP="00D72406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</w:rPr>
        <w:t>…………………………………………</w:t>
      </w:r>
    </w:p>
    <w:p w:rsidR="00D72406" w:rsidRPr="00FE059F" w:rsidRDefault="00D72406" w:rsidP="00D72406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  <w:i/>
          <w:sz w:val="16"/>
        </w:rPr>
        <w:t xml:space="preserve">(pełna nazwa/firma, adres, </w:t>
      </w:r>
    </w:p>
    <w:p w:rsidR="00D72406" w:rsidRPr="00FE059F" w:rsidRDefault="00D72406" w:rsidP="00D72406">
      <w:pPr>
        <w:spacing w:line="288" w:lineRule="auto"/>
        <w:ind w:right="5953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  <w:i/>
          <w:sz w:val="16"/>
        </w:rPr>
        <w:t>w zależności od podmiotu )</w:t>
      </w:r>
    </w:p>
    <w:p w:rsidR="00D72406" w:rsidRPr="00FE059F" w:rsidRDefault="00D72406" w:rsidP="00D72406">
      <w:pPr>
        <w:spacing w:line="288" w:lineRule="auto"/>
        <w:rPr>
          <w:rFonts w:asciiTheme="majorHAnsi" w:hAnsiTheme="majorHAnsi" w:cstheme="minorHAnsi"/>
          <w:u w:val="single"/>
        </w:rPr>
      </w:pPr>
    </w:p>
    <w:p w:rsidR="00D72406" w:rsidRPr="00FE059F" w:rsidRDefault="00D72406" w:rsidP="00D72406">
      <w:pPr>
        <w:spacing w:after="120"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:rsidR="00D72406" w:rsidRPr="00FE059F" w:rsidRDefault="00D72406" w:rsidP="00D72406">
      <w:pPr>
        <w:spacing w:after="120"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:rsidR="00D72406" w:rsidRPr="00FE059F" w:rsidRDefault="00D72406" w:rsidP="00D72406">
      <w:pPr>
        <w:jc w:val="center"/>
        <w:rPr>
          <w:rFonts w:asciiTheme="majorHAnsi" w:hAnsiTheme="majorHAnsi" w:cstheme="minorHAnsi"/>
          <w:b/>
          <w:u w:val="single"/>
        </w:rPr>
      </w:pPr>
      <w:r w:rsidRPr="00FE059F">
        <w:rPr>
          <w:rFonts w:asciiTheme="majorHAnsi" w:hAnsiTheme="majorHAnsi" w:cstheme="minorHAnsi"/>
          <w:b/>
          <w:u w:val="single"/>
        </w:rPr>
        <w:t>OŚWIADCZENIE</w:t>
      </w:r>
    </w:p>
    <w:p w:rsidR="00D72406" w:rsidRPr="00FE059F" w:rsidRDefault="00D72406" w:rsidP="00D72406">
      <w:pPr>
        <w:spacing w:before="120"/>
        <w:jc w:val="center"/>
        <w:rPr>
          <w:rFonts w:asciiTheme="majorHAnsi" w:hAnsiTheme="majorHAnsi" w:cstheme="minorHAnsi"/>
          <w:b/>
        </w:rPr>
      </w:pPr>
      <w:r w:rsidRPr="00FE059F">
        <w:rPr>
          <w:rFonts w:asciiTheme="majorHAnsi" w:hAnsiTheme="majorHAnsi" w:cstheme="minorHAnsi"/>
          <w:b/>
        </w:rPr>
        <w:t xml:space="preserve">w zakresie art. 108 ust. 1 pkt. 5 ustawy z dnia 11 września 2019 r. Prawo zamówień publicznych </w:t>
      </w:r>
      <w:r w:rsidRPr="00FE059F">
        <w:rPr>
          <w:rFonts w:asciiTheme="majorHAnsi" w:hAnsiTheme="majorHAnsi" w:cstheme="minorHAnsi"/>
          <w:b/>
        </w:rPr>
        <w:br/>
        <w:t xml:space="preserve">(dalej jako: ustawa </w:t>
      </w:r>
      <w:proofErr w:type="spellStart"/>
      <w:r w:rsidRPr="00FE059F">
        <w:rPr>
          <w:rFonts w:asciiTheme="majorHAnsi" w:hAnsiTheme="majorHAnsi" w:cstheme="minorHAnsi"/>
          <w:b/>
        </w:rPr>
        <w:t>Pzp</w:t>
      </w:r>
      <w:proofErr w:type="spellEnd"/>
      <w:r w:rsidRPr="00FE059F">
        <w:rPr>
          <w:rFonts w:asciiTheme="majorHAnsi" w:hAnsiTheme="majorHAnsi" w:cstheme="minorHAnsi"/>
          <w:b/>
        </w:rPr>
        <w:t>)</w:t>
      </w:r>
    </w:p>
    <w:p w:rsidR="00D72406" w:rsidRPr="00FE059F" w:rsidRDefault="00D72406" w:rsidP="00D72406">
      <w:pPr>
        <w:spacing w:before="120"/>
        <w:rPr>
          <w:rFonts w:asciiTheme="majorHAnsi" w:hAnsiTheme="majorHAnsi" w:cstheme="minorHAnsi"/>
          <w:b/>
        </w:rPr>
      </w:pPr>
    </w:p>
    <w:p w:rsidR="00D72406" w:rsidRPr="00FE059F" w:rsidRDefault="00D72406" w:rsidP="00D72406">
      <w:pPr>
        <w:ind w:firstLine="709"/>
        <w:jc w:val="both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Na potrzeby postępowania o udzielenie zamówienia publicznego pn.</w:t>
      </w:r>
      <w:r w:rsidR="001502F8" w:rsidRPr="00FE059F">
        <w:rPr>
          <w:rFonts w:ascii="Cambria" w:hAnsi="Cambria"/>
          <w:b/>
          <w:bCs/>
          <w:iCs/>
          <w:u w:color="0000FF"/>
        </w:rPr>
        <w:t xml:space="preserve"> Sukcesywna dostawa miału węglowego dla Przedsiębiorstwa Komunalnego Sp. z o.o. w Ustroniu</w:t>
      </w:r>
      <w:r w:rsidRPr="00FE059F">
        <w:rPr>
          <w:rFonts w:asciiTheme="majorHAnsi" w:hAnsiTheme="majorHAnsi" w:cs="Arial"/>
          <w:b/>
        </w:rPr>
        <w:t>,</w:t>
      </w:r>
      <w:r w:rsidRPr="00FE059F">
        <w:rPr>
          <w:rFonts w:asciiTheme="majorHAnsi" w:hAnsiTheme="majorHAnsi" w:cstheme="minorHAnsi"/>
          <w:b/>
        </w:rPr>
        <w:t xml:space="preserve"> </w:t>
      </w:r>
      <w:r w:rsidRPr="00FE059F">
        <w:rPr>
          <w:rFonts w:asciiTheme="majorHAnsi" w:hAnsiTheme="majorHAnsi" w:cstheme="minorHAnsi"/>
        </w:rPr>
        <w:t>składając ofertę informujemy, że:</w:t>
      </w:r>
    </w:p>
    <w:p w:rsidR="00D72406" w:rsidRPr="00FE059F" w:rsidRDefault="00D72406" w:rsidP="00D72406">
      <w:pPr>
        <w:jc w:val="both"/>
        <w:rPr>
          <w:rFonts w:asciiTheme="majorHAnsi" w:hAnsiTheme="majorHAnsi" w:cstheme="minorHAnsi"/>
        </w:rPr>
      </w:pPr>
    </w:p>
    <w:p w:rsidR="00D72406" w:rsidRPr="00FE059F" w:rsidRDefault="00D72406" w:rsidP="00A721B6">
      <w:pPr>
        <w:numPr>
          <w:ilvl w:val="0"/>
          <w:numId w:val="33"/>
        </w:numPr>
        <w:ind w:left="284" w:hanging="284"/>
        <w:contextualSpacing/>
        <w:jc w:val="both"/>
        <w:rPr>
          <w:rFonts w:asciiTheme="majorHAnsi" w:hAnsiTheme="majorHAnsi" w:cstheme="minorHAnsi"/>
          <w:b/>
        </w:rPr>
      </w:pPr>
      <w:r w:rsidRPr="00FE059F">
        <w:rPr>
          <w:rFonts w:asciiTheme="majorHAnsi" w:hAnsiTheme="majorHAnsi" w:cstheme="minorHAnsi"/>
          <w:b/>
        </w:rPr>
        <w:t>nie należymy do tej samej grupy kapitałowej w rozumieniu ustawy z dnia 16 lutego 2007r. o ochronie konkurencji i konsumentów (t. j. - Dz. U. z 2020 r., poz. 1076 ze zm.)</w:t>
      </w:r>
      <w:r w:rsidRPr="00FE059F">
        <w:rPr>
          <w:rFonts w:asciiTheme="majorHAnsi" w:hAnsiTheme="majorHAnsi" w:cstheme="minorHAnsi"/>
          <w:b/>
          <w:sz w:val="28"/>
          <w:szCs w:val="28"/>
        </w:rPr>
        <w:t xml:space="preserve">  </w:t>
      </w:r>
      <w:r w:rsidRPr="00FE059F">
        <w:rPr>
          <w:rFonts w:asciiTheme="majorHAnsi" w:hAnsiTheme="majorHAnsi" w:cstheme="minorHAnsi"/>
          <w:b/>
        </w:rPr>
        <w:t>z innym Wykonawcą, który złożył odrębną ofertę w postępowaniu,</w:t>
      </w:r>
      <w:r w:rsidRPr="00FE059F">
        <w:rPr>
          <w:rFonts w:asciiTheme="majorHAnsi" w:hAnsiTheme="majorHAnsi" w:cstheme="minorHAnsi"/>
          <w:b/>
          <w:sz w:val="28"/>
          <w:szCs w:val="28"/>
        </w:rPr>
        <w:t>*</w:t>
      </w:r>
    </w:p>
    <w:p w:rsidR="00D72406" w:rsidRPr="00FE059F" w:rsidRDefault="00D72406" w:rsidP="00D72406">
      <w:pPr>
        <w:contextualSpacing/>
        <w:jc w:val="both"/>
        <w:rPr>
          <w:rFonts w:asciiTheme="majorHAnsi" w:hAnsiTheme="majorHAnsi" w:cstheme="minorHAnsi"/>
          <w:b/>
        </w:rPr>
      </w:pPr>
    </w:p>
    <w:p w:rsidR="00D72406" w:rsidRPr="00FE059F" w:rsidRDefault="00D72406" w:rsidP="00A721B6">
      <w:pPr>
        <w:numPr>
          <w:ilvl w:val="0"/>
          <w:numId w:val="33"/>
        </w:numPr>
        <w:ind w:left="284" w:hanging="284"/>
        <w:contextualSpacing/>
        <w:jc w:val="both"/>
        <w:rPr>
          <w:rFonts w:asciiTheme="majorHAnsi" w:hAnsiTheme="majorHAnsi" w:cstheme="minorHAnsi"/>
          <w:b/>
          <w:sz w:val="28"/>
          <w:szCs w:val="28"/>
        </w:rPr>
      </w:pPr>
      <w:r w:rsidRPr="00FE059F">
        <w:rPr>
          <w:rFonts w:asciiTheme="majorHAnsi" w:hAnsiTheme="majorHAnsi" w:cstheme="minorHAnsi"/>
          <w:b/>
        </w:rPr>
        <w:t xml:space="preserve">należymy do tej samej grupy kapitałowej w rozumieniu ustawy z dnia 16 lutego 2007r. o ochronie konkurencji i konsumentów (t. j. - Dz. U. z 2020 r., poz. 1076 ze zm.) z niżej wymienionymi Wykonawcami, którzy złożyli odrębne oferty w postępowaniu: </w:t>
      </w:r>
      <w:r w:rsidRPr="00FE059F">
        <w:rPr>
          <w:rFonts w:asciiTheme="majorHAnsi" w:hAnsiTheme="majorHAnsi" w:cstheme="minorHAnsi"/>
          <w:b/>
          <w:sz w:val="28"/>
          <w:szCs w:val="28"/>
        </w:rPr>
        <w:t>*</w:t>
      </w:r>
    </w:p>
    <w:p w:rsidR="00D72406" w:rsidRPr="00FE059F" w:rsidRDefault="00D72406" w:rsidP="00D7240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Lista podmiotów, którzy złożyli odrębne oferty w niniejszym postępowaniu należących do tej samej grupy kapitałowej (nazwa i adres podmiotu)</w:t>
      </w:r>
    </w:p>
    <w:p w:rsidR="00D72406" w:rsidRPr="00FE059F" w:rsidRDefault="00D72406" w:rsidP="00A721B6">
      <w:pPr>
        <w:numPr>
          <w:ilvl w:val="0"/>
          <w:numId w:val="3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…………………………………………………………………………………………</w:t>
      </w:r>
    </w:p>
    <w:p w:rsidR="00D72406" w:rsidRPr="00FE059F" w:rsidRDefault="00D72406" w:rsidP="00A721B6">
      <w:pPr>
        <w:numPr>
          <w:ilvl w:val="0"/>
          <w:numId w:val="3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…………………………………………………………………………………………</w:t>
      </w:r>
    </w:p>
    <w:p w:rsidR="00D72406" w:rsidRPr="00FE059F" w:rsidRDefault="00D72406" w:rsidP="00A721B6">
      <w:pPr>
        <w:numPr>
          <w:ilvl w:val="0"/>
          <w:numId w:val="3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…………………………………………………………………………………………</w:t>
      </w:r>
    </w:p>
    <w:p w:rsidR="00D72406" w:rsidRPr="00FE059F" w:rsidRDefault="00D72406" w:rsidP="00A721B6">
      <w:pPr>
        <w:numPr>
          <w:ilvl w:val="0"/>
          <w:numId w:val="3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…………………………………………………………………………………………</w:t>
      </w:r>
    </w:p>
    <w:p w:rsidR="00D72406" w:rsidRPr="00FE059F" w:rsidRDefault="00D72406" w:rsidP="00D7240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 xml:space="preserve"> (…)</w:t>
      </w:r>
    </w:p>
    <w:p w:rsidR="00D72406" w:rsidRPr="00FE059F" w:rsidRDefault="00D72406" w:rsidP="00D72406">
      <w:pPr>
        <w:ind w:left="284"/>
        <w:jc w:val="both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W przypadku pkt. 2. Wykonawca składa dokumenty lub informacje potwierdzające przygotowanie oferty niezależnie od innego Wykonawcy należącego do tej samej grupy kapitałowej</w:t>
      </w: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sz w:val="16"/>
          <w:szCs w:val="16"/>
        </w:rPr>
      </w:pPr>
    </w:p>
    <w:p w:rsidR="00D72406" w:rsidRPr="00FE059F" w:rsidRDefault="00D72406" w:rsidP="00D72406">
      <w:pPr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……………………….., dnia ………………………..</w:t>
      </w:r>
    </w:p>
    <w:p w:rsidR="00D72406" w:rsidRPr="00FE059F" w:rsidRDefault="00D72406" w:rsidP="00D72406">
      <w:pPr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 xml:space="preserve">          (Miejscowość)</w:t>
      </w: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  <w:r w:rsidRPr="00FE059F">
        <w:rPr>
          <w:rFonts w:asciiTheme="majorHAnsi" w:hAnsiTheme="majorHAnsi" w:cstheme="minorHAnsi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D72406" w:rsidRPr="00FE059F" w:rsidRDefault="00D72406" w:rsidP="00D72406">
      <w:pPr>
        <w:pStyle w:val="Tekstpodstawowy"/>
        <w:rPr>
          <w:rFonts w:asciiTheme="majorHAnsi" w:hAnsiTheme="majorHAnsi" w:cs="Arial"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="Arial"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="Arial"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="Arial"/>
          <w:sz w:val="16"/>
          <w:szCs w:val="16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="Arial"/>
          <w:sz w:val="16"/>
          <w:szCs w:val="16"/>
        </w:rPr>
      </w:pPr>
    </w:p>
    <w:p w:rsidR="00D72406" w:rsidRPr="00FE059F" w:rsidRDefault="00D72406" w:rsidP="00D72406">
      <w:pPr>
        <w:pStyle w:val="Nagwek"/>
        <w:jc w:val="right"/>
        <w:rPr>
          <w:rFonts w:asciiTheme="majorHAnsi" w:hAnsiTheme="majorHAnsi" w:cstheme="minorHAnsi"/>
          <w:sz w:val="16"/>
          <w:szCs w:val="16"/>
        </w:rPr>
      </w:pPr>
      <w:r w:rsidRPr="00FE059F">
        <w:rPr>
          <w:rFonts w:asciiTheme="majorHAnsi" w:hAnsiTheme="majorHAnsi" w:cstheme="minorHAnsi"/>
          <w:sz w:val="16"/>
          <w:szCs w:val="16"/>
        </w:rPr>
        <w:t>Załącznik nr 6</w:t>
      </w:r>
    </w:p>
    <w:p w:rsidR="00D72406" w:rsidRPr="00FE059F" w:rsidRDefault="00D72406" w:rsidP="00D72406">
      <w:pPr>
        <w:spacing w:line="360" w:lineRule="auto"/>
        <w:rPr>
          <w:rFonts w:asciiTheme="majorHAnsi" w:hAnsiTheme="majorHAnsi" w:cs="Arial"/>
          <w:b/>
        </w:rPr>
      </w:pPr>
    </w:p>
    <w:p w:rsidR="00D72406" w:rsidRPr="00FE059F" w:rsidRDefault="00D72406" w:rsidP="00D72406">
      <w:pPr>
        <w:spacing w:line="360" w:lineRule="auto"/>
        <w:rPr>
          <w:rFonts w:asciiTheme="majorHAnsi" w:hAnsiTheme="majorHAnsi" w:cstheme="minorHAnsi"/>
        </w:rPr>
      </w:pPr>
      <w:r w:rsidRPr="00FE059F">
        <w:rPr>
          <w:rFonts w:asciiTheme="majorHAnsi" w:hAnsiTheme="majorHAnsi" w:cs="Arial"/>
          <w:b/>
        </w:rPr>
        <w:t>Wykonawca/ Wykonawca wspólnie ubiegający się o udzielenie zamówienia/Podmiot udostępniający Wykonawcy zasoby</w:t>
      </w:r>
      <w:r w:rsidRPr="00FE059F">
        <w:rPr>
          <w:rFonts w:asciiTheme="majorHAnsi" w:hAnsiTheme="majorHAnsi" w:cstheme="minorHAnsi"/>
          <w:b/>
        </w:rPr>
        <w:t>:</w:t>
      </w:r>
    </w:p>
    <w:p w:rsidR="00D72406" w:rsidRPr="00FE059F" w:rsidRDefault="00D72406" w:rsidP="00D72406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</w:rPr>
        <w:t>……………………………………………</w:t>
      </w:r>
      <w:r w:rsidRPr="00FE059F">
        <w:rPr>
          <w:rFonts w:asciiTheme="majorHAnsi" w:hAnsiTheme="majorHAnsi" w:cstheme="minorHAnsi"/>
          <w:i/>
        </w:rPr>
        <w:t xml:space="preserve"> </w:t>
      </w:r>
    </w:p>
    <w:p w:rsidR="00D72406" w:rsidRPr="00FE059F" w:rsidRDefault="00D72406" w:rsidP="00D72406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</w:rPr>
        <w:t>…………………………………………</w:t>
      </w:r>
    </w:p>
    <w:p w:rsidR="00D72406" w:rsidRPr="00FE059F" w:rsidRDefault="00D72406" w:rsidP="00D72406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  <w:i/>
          <w:sz w:val="16"/>
        </w:rPr>
        <w:t xml:space="preserve">(pełna nazwa/firma, adres, </w:t>
      </w:r>
    </w:p>
    <w:p w:rsidR="00D72406" w:rsidRPr="00FE059F" w:rsidRDefault="00D72406" w:rsidP="00D72406">
      <w:pPr>
        <w:spacing w:line="288" w:lineRule="auto"/>
        <w:ind w:right="5953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  <w:i/>
          <w:sz w:val="16"/>
        </w:rPr>
        <w:t>w zależności od podmiotu )</w:t>
      </w:r>
    </w:p>
    <w:p w:rsidR="00D72406" w:rsidRPr="00FE059F" w:rsidRDefault="00D72406" w:rsidP="00D72406">
      <w:pPr>
        <w:spacing w:line="288" w:lineRule="auto"/>
        <w:rPr>
          <w:rFonts w:asciiTheme="majorHAnsi" w:hAnsiTheme="majorHAnsi" w:cstheme="minorHAnsi"/>
          <w:u w:val="single"/>
        </w:rPr>
      </w:pPr>
    </w:p>
    <w:p w:rsidR="00D72406" w:rsidRPr="00FE059F" w:rsidRDefault="00D72406" w:rsidP="00D72406">
      <w:pPr>
        <w:spacing w:after="120"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:rsidR="00D72406" w:rsidRPr="00FE059F" w:rsidRDefault="00D72406" w:rsidP="00D72406">
      <w:pPr>
        <w:spacing w:after="120"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:rsidR="00D72406" w:rsidRPr="00FE059F" w:rsidRDefault="00D72406" w:rsidP="00D72406">
      <w:pPr>
        <w:jc w:val="center"/>
        <w:rPr>
          <w:rFonts w:asciiTheme="majorHAnsi" w:hAnsiTheme="majorHAnsi" w:cstheme="minorHAnsi"/>
          <w:b/>
          <w:u w:val="single"/>
        </w:rPr>
      </w:pPr>
      <w:r w:rsidRPr="00FE059F">
        <w:rPr>
          <w:rFonts w:asciiTheme="majorHAnsi" w:hAnsiTheme="majorHAnsi" w:cstheme="minorHAnsi"/>
          <w:b/>
          <w:u w:val="single"/>
        </w:rPr>
        <w:t>OŚWIADCZENIE</w:t>
      </w:r>
    </w:p>
    <w:p w:rsidR="00D72406" w:rsidRPr="00FE059F" w:rsidRDefault="00D72406" w:rsidP="00D72406">
      <w:pPr>
        <w:spacing w:before="120"/>
        <w:jc w:val="center"/>
        <w:rPr>
          <w:rStyle w:val="Teksttreci"/>
          <w:rFonts w:asciiTheme="majorHAnsi" w:eastAsia="StarSymbol" w:hAnsiTheme="majorHAnsi"/>
          <w:color w:val="auto"/>
          <w:sz w:val="20"/>
          <w:shd w:val="clear" w:color="auto" w:fill="auto"/>
        </w:rPr>
      </w:pPr>
      <w:r w:rsidRPr="00FE059F">
        <w:rPr>
          <w:rStyle w:val="Teksttreci"/>
          <w:rFonts w:asciiTheme="majorHAnsi" w:eastAsia="StarSymbol" w:hAnsiTheme="majorHAnsi"/>
          <w:b/>
          <w:color w:val="auto"/>
          <w:sz w:val="20"/>
          <w:shd w:val="clear" w:color="auto" w:fill="auto"/>
        </w:rPr>
        <w:t xml:space="preserve">o aktualności informacji zawartych w oświadczeniu, o którym mowa w art. 125 ust. 1 </w:t>
      </w:r>
      <w:r w:rsidRPr="00FE059F">
        <w:rPr>
          <w:rFonts w:asciiTheme="majorHAnsi" w:hAnsiTheme="majorHAnsi" w:cstheme="minorHAnsi"/>
          <w:b/>
        </w:rPr>
        <w:t xml:space="preserve">ustawy z dnia </w:t>
      </w:r>
      <w:r w:rsidRPr="00FE059F">
        <w:rPr>
          <w:rFonts w:asciiTheme="majorHAnsi" w:hAnsiTheme="majorHAnsi" w:cstheme="minorHAnsi"/>
          <w:b/>
        </w:rPr>
        <w:br/>
        <w:t xml:space="preserve">11 września 2019 r. Prawo zamówień publicznych (dalej jako: ustawa </w:t>
      </w:r>
      <w:proofErr w:type="spellStart"/>
      <w:r w:rsidRPr="00FE059F">
        <w:rPr>
          <w:rFonts w:asciiTheme="majorHAnsi" w:hAnsiTheme="majorHAnsi" w:cstheme="minorHAnsi"/>
          <w:b/>
        </w:rPr>
        <w:t>Pzp</w:t>
      </w:r>
      <w:proofErr w:type="spellEnd"/>
      <w:r w:rsidRPr="00FE059F">
        <w:rPr>
          <w:rFonts w:asciiTheme="majorHAnsi" w:hAnsiTheme="majorHAnsi" w:cstheme="minorHAnsi"/>
          <w:b/>
        </w:rPr>
        <w:t>)</w:t>
      </w:r>
      <w:r w:rsidRPr="00FE059F">
        <w:rPr>
          <w:rStyle w:val="Teksttreci"/>
          <w:rFonts w:asciiTheme="majorHAnsi" w:eastAsia="StarSymbol" w:hAnsiTheme="majorHAnsi"/>
          <w:b/>
          <w:color w:val="auto"/>
          <w:sz w:val="20"/>
          <w:shd w:val="clear" w:color="auto" w:fill="auto"/>
        </w:rPr>
        <w:t>, w zakresie podstaw wykluczenia z postępowania wskazanych przez Zamawiającego</w:t>
      </w:r>
    </w:p>
    <w:p w:rsidR="00D72406" w:rsidRPr="00FE059F" w:rsidRDefault="00D72406" w:rsidP="00D72406">
      <w:pPr>
        <w:spacing w:before="120"/>
        <w:rPr>
          <w:rStyle w:val="Teksttreci"/>
          <w:rFonts w:asciiTheme="majorHAnsi" w:eastAsia="StarSymbol" w:hAnsiTheme="majorHAnsi"/>
          <w:color w:val="auto"/>
          <w:sz w:val="20"/>
          <w:shd w:val="clear" w:color="auto" w:fill="auto"/>
        </w:rPr>
      </w:pPr>
    </w:p>
    <w:p w:rsidR="00D72406" w:rsidRPr="00FE059F" w:rsidRDefault="00D72406" w:rsidP="00D72406">
      <w:pPr>
        <w:spacing w:before="120"/>
        <w:rPr>
          <w:rStyle w:val="Teksttreci"/>
          <w:rFonts w:asciiTheme="majorHAnsi" w:eastAsia="StarSymbol" w:hAnsiTheme="majorHAnsi"/>
          <w:color w:val="auto"/>
          <w:sz w:val="20"/>
          <w:shd w:val="clear" w:color="auto" w:fill="auto"/>
        </w:rPr>
      </w:pPr>
    </w:p>
    <w:p w:rsidR="00D72406" w:rsidRPr="00FE059F" w:rsidRDefault="00D72406" w:rsidP="00D72406">
      <w:pPr>
        <w:spacing w:before="120"/>
        <w:rPr>
          <w:rStyle w:val="Teksttreci"/>
          <w:rFonts w:asciiTheme="majorHAnsi" w:eastAsia="StarSymbol" w:hAnsiTheme="majorHAnsi"/>
          <w:color w:val="auto"/>
          <w:sz w:val="20"/>
          <w:shd w:val="clear" w:color="auto" w:fill="auto"/>
        </w:rPr>
      </w:pPr>
    </w:p>
    <w:p w:rsidR="00D72406" w:rsidRPr="00FE059F" w:rsidRDefault="00D72406" w:rsidP="00D72406">
      <w:pPr>
        <w:ind w:firstLine="709"/>
        <w:jc w:val="both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Na potrzeby postępowania o udzielenie zamówienia publicznego pn.</w:t>
      </w:r>
      <w:r w:rsidRPr="00FE059F">
        <w:rPr>
          <w:rFonts w:asciiTheme="majorHAnsi" w:hAnsiTheme="majorHAnsi" w:cstheme="minorHAnsi"/>
          <w:b/>
        </w:rPr>
        <w:t xml:space="preserve"> </w:t>
      </w:r>
      <w:r w:rsidR="001502F8" w:rsidRPr="00FE059F">
        <w:rPr>
          <w:rFonts w:ascii="Cambria" w:hAnsi="Cambria"/>
          <w:b/>
          <w:bCs/>
          <w:iCs/>
          <w:u w:color="0000FF"/>
        </w:rPr>
        <w:t>Sukcesywna dostawa miału węglowego dla Przedsiębiorstwa Komunalnego Sp. z o.o. w Ustroniu</w:t>
      </w:r>
      <w:r w:rsidRPr="00FE059F">
        <w:rPr>
          <w:rFonts w:asciiTheme="majorHAnsi" w:hAnsiTheme="majorHAnsi" w:cs="Arial"/>
          <w:b/>
        </w:rPr>
        <w:t>,</w:t>
      </w:r>
      <w:r w:rsidRPr="00FE059F">
        <w:rPr>
          <w:rFonts w:asciiTheme="majorHAnsi" w:hAnsiTheme="majorHAnsi" w:cstheme="minorHAnsi"/>
          <w:b/>
        </w:rPr>
        <w:t xml:space="preserve"> </w:t>
      </w:r>
      <w:r w:rsidRPr="00FE059F">
        <w:rPr>
          <w:rFonts w:asciiTheme="majorHAnsi" w:hAnsiTheme="majorHAnsi" w:cstheme="minorHAnsi"/>
        </w:rPr>
        <w:t xml:space="preserve">oświadczam/y, że informacje zawarte w oświadczeniu, o którym mowa w art. 125 ust. 1 ustawy </w:t>
      </w:r>
      <w:proofErr w:type="spellStart"/>
      <w:r w:rsidRPr="00FE059F">
        <w:rPr>
          <w:rFonts w:asciiTheme="majorHAnsi" w:hAnsiTheme="majorHAnsi" w:cstheme="minorHAnsi"/>
        </w:rPr>
        <w:t>Pzp</w:t>
      </w:r>
      <w:proofErr w:type="spellEnd"/>
      <w:r w:rsidRPr="00FE059F">
        <w:rPr>
          <w:rFonts w:asciiTheme="majorHAnsi" w:hAnsiTheme="majorHAnsi" w:cstheme="minorHAnsi"/>
        </w:rPr>
        <w:t>, są aktualne na dzień składania</w:t>
      </w:r>
      <w:r w:rsidRPr="00FE059F">
        <w:rPr>
          <w:rFonts w:asciiTheme="majorHAnsi" w:hAnsiTheme="majorHAnsi"/>
          <w:spacing w:val="-4"/>
        </w:rPr>
        <w:t xml:space="preserve"> niniejszego oświadczenia, tj.  nie podlegam/y wykluczeniu z postępowania </w:t>
      </w:r>
      <w:r w:rsidRPr="00FE059F">
        <w:rPr>
          <w:rFonts w:asciiTheme="majorHAnsi" w:hAnsiTheme="majorHAnsi"/>
          <w:spacing w:val="-5"/>
        </w:rPr>
        <w:t>w</w:t>
      </w:r>
      <w:r w:rsidRPr="00FE059F">
        <w:rPr>
          <w:rFonts w:asciiTheme="majorHAnsi" w:hAnsiTheme="majorHAnsi"/>
        </w:rPr>
        <w:t xml:space="preserve"> zakresie podsta</w:t>
      </w:r>
      <w:r w:rsidRPr="00FE059F">
        <w:rPr>
          <w:rFonts w:asciiTheme="majorHAnsi" w:hAnsiTheme="majorHAnsi"/>
          <w:spacing w:val="-5"/>
        </w:rPr>
        <w:t>w</w:t>
      </w:r>
      <w:r w:rsidRPr="00FE059F">
        <w:rPr>
          <w:rFonts w:asciiTheme="majorHAnsi" w:hAnsiTheme="majorHAnsi"/>
        </w:rPr>
        <w:t xml:space="preserve"> </w:t>
      </w:r>
      <w:r w:rsidRPr="00FE059F">
        <w:rPr>
          <w:rFonts w:asciiTheme="majorHAnsi" w:hAnsiTheme="majorHAnsi"/>
          <w:spacing w:val="-5"/>
        </w:rPr>
        <w:t>w</w:t>
      </w:r>
      <w:r w:rsidRPr="00FE059F">
        <w:rPr>
          <w:rFonts w:asciiTheme="majorHAnsi" w:hAnsiTheme="majorHAnsi"/>
          <w:spacing w:val="-4"/>
        </w:rPr>
        <w:t>y</w:t>
      </w:r>
      <w:r w:rsidRPr="00FE059F">
        <w:rPr>
          <w:rFonts w:asciiTheme="majorHAnsi" w:hAnsiTheme="majorHAnsi"/>
        </w:rPr>
        <w:t>kluczenia o któr</w:t>
      </w:r>
      <w:r w:rsidRPr="00FE059F">
        <w:rPr>
          <w:rFonts w:asciiTheme="majorHAnsi" w:hAnsiTheme="majorHAnsi"/>
          <w:spacing w:val="-4"/>
        </w:rPr>
        <w:t>y</w:t>
      </w:r>
      <w:r w:rsidRPr="00FE059F">
        <w:rPr>
          <w:rFonts w:asciiTheme="majorHAnsi" w:hAnsiTheme="majorHAnsi"/>
        </w:rPr>
        <w:t xml:space="preserve">ch </w:t>
      </w:r>
      <w:r w:rsidRPr="00FE059F">
        <w:rPr>
          <w:rFonts w:asciiTheme="majorHAnsi" w:hAnsiTheme="majorHAnsi"/>
          <w:spacing w:val="-4"/>
        </w:rPr>
        <w:t>m</w:t>
      </w:r>
      <w:r w:rsidRPr="00FE059F">
        <w:rPr>
          <w:rFonts w:asciiTheme="majorHAnsi" w:hAnsiTheme="majorHAnsi"/>
        </w:rPr>
        <w:t>o</w:t>
      </w:r>
      <w:r w:rsidRPr="00FE059F">
        <w:rPr>
          <w:rFonts w:asciiTheme="majorHAnsi" w:hAnsiTheme="majorHAnsi"/>
          <w:spacing w:val="-5"/>
        </w:rPr>
        <w:t>w</w:t>
      </w:r>
      <w:r w:rsidRPr="00FE059F">
        <w:rPr>
          <w:rFonts w:asciiTheme="majorHAnsi" w:hAnsiTheme="majorHAnsi"/>
        </w:rPr>
        <w:t xml:space="preserve">a </w:t>
      </w:r>
      <w:r w:rsidRPr="00FE059F">
        <w:rPr>
          <w:rFonts w:asciiTheme="majorHAnsi" w:hAnsiTheme="majorHAnsi"/>
          <w:spacing w:val="-5"/>
        </w:rPr>
        <w:t>w:</w:t>
      </w:r>
    </w:p>
    <w:p w:rsidR="00D72406" w:rsidRPr="00FE059F" w:rsidRDefault="00D72406" w:rsidP="00A721B6">
      <w:pPr>
        <w:pStyle w:val="Tekstpodstawowy"/>
        <w:numPr>
          <w:ilvl w:val="0"/>
          <w:numId w:val="35"/>
        </w:numPr>
        <w:spacing w:before="120" w:after="120"/>
        <w:jc w:val="both"/>
        <w:rPr>
          <w:rFonts w:asciiTheme="majorHAnsi" w:hAnsiTheme="majorHAnsi" w:cs="Arial"/>
          <w:sz w:val="20"/>
        </w:rPr>
      </w:pPr>
      <w:r w:rsidRPr="00FE059F">
        <w:rPr>
          <w:rFonts w:asciiTheme="majorHAnsi" w:hAnsiTheme="majorHAnsi"/>
          <w:sz w:val="20"/>
        </w:rPr>
        <w:t xml:space="preserve">art. 108 ust. 1 </w:t>
      </w:r>
      <w:proofErr w:type="spellStart"/>
      <w:r w:rsidRPr="00FE059F">
        <w:rPr>
          <w:rFonts w:asciiTheme="majorHAnsi" w:hAnsiTheme="majorHAnsi"/>
          <w:sz w:val="20"/>
        </w:rPr>
        <w:t>pkt</w:t>
      </w:r>
      <w:proofErr w:type="spellEnd"/>
      <w:r w:rsidRPr="00FE059F">
        <w:rPr>
          <w:rFonts w:asciiTheme="majorHAnsi" w:hAnsiTheme="majorHAnsi"/>
          <w:sz w:val="20"/>
        </w:rPr>
        <w:t xml:space="preserve"> 3 usta</w:t>
      </w:r>
      <w:r w:rsidRPr="00FE059F">
        <w:rPr>
          <w:rFonts w:asciiTheme="majorHAnsi" w:hAnsiTheme="majorHAnsi"/>
          <w:spacing w:val="-5"/>
          <w:sz w:val="20"/>
        </w:rPr>
        <w:t>w</w:t>
      </w:r>
      <w:r w:rsidRPr="00FE059F">
        <w:rPr>
          <w:rFonts w:asciiTheme="majorHAnsi" w:hAnsiTheme="majorHAnsi"/>
          <w:spacing w:val="-4"/>
          <w:sz w:val="20"/>
        </w:rPr>
        <w:t xml:space="preserve">y </w:t>
      </w:r>
      <w:proofErr w:type="spellStart"/>
      <w:r w:rsidRPr="00FE059F">
        <w:rPr>
          <w:rFonts w:asciiTheme="majorHAnsi" w:hAnsiTheme="majorHAnsi"/>
          <w:spacing w:val="-4"/>
          <w:sz w:val="20"/>
        </w:rPr>
        <w:t>Pzp</w:t>
      </w:r>
      <w:proofErr w:type="spellEnd"/>
      <w:r w:rsidRPr="00FE059F">
        <w:rPr>
          <w:rFonts w:asciiTheme="majorHAnsi" w:hAnsiTheme="majorHAnsi"/>
          <w:sz w:val="20"/>
        </w:rPr>
        <w:t xml:space="preserve">,  </w:t>
      </w:r>
    </w:p>
    <w:p w:rsidR="00D72406" w:rsidRPr="00FE059F" w:rsidRDefault="00D72406" w:rsidP="00A721B6">
      <w:pPr>
        <w:pStyle w:val="Tekstpodstawowy"/>
        <w:numPr>
          <w:ilvl w:val="0"/>
          <w:numId w:val="35"/>
        </w:numPr>
        <w:spacing w:before="120" w:after="120"/>
        <w:jc w:val="both"/>
        <w:rPr>
          <w:rFonts w:asciiTheme="majorHAnsi" w:hAnsiTheme="majorHAnsi" w:cs="Arial"/>
          <w:sz w:val="20"/>
        </w:rPr>
      </w:pPr>
      <w:r w:rsidRPr="00FE059F">
        <w:rPr>
          <w:rFonts w:asciiTheme="majorHAnsi" w:hAnsiTheme="majorHAnsi"/>
          <w:sz w:val="20"/>
        </w:rPr>
        <w:t xml:space="preserve">art. 108 ust. 1 </w:t>
      </w:r>
      <w:proofErr w:type="spellStart"/>
      <w:r w:rsidRPr="00FE059F">
        <w:rPr>
          <w:rFonts w:asciiTheme="majorHAnsi" w:hAnsiTheme="majorHAnsi"/>
          <w:sz w:val="20"/>
        </w:rPr>
        <w:t>pkt</w:t>
      </w:r>
      <w:proofErr w:type="spellEnd"/>
      <w:r w:rsidRPr="00FE059F">
        <w:rPr>
          <w:rFonts w:asciiTheme="majorHAnsi" w:hAnsiTheme="majorHAnsi"/>
          <w:sz w:val="20"/>
        </w:rPr>
        <w:t xml:space="preserve"> 4 usta</w:t>
      </w:r>
      <w:r w:rsidRPr="00FE059F">
        <w:rPr>
          <w:rFonts w:asciiTheme="majorHAnsi" w:hAnsiTheme="majorHAnsi"/>
          <w:spacing w:val="-5"/>
          <w:sz w:val="20"/>
        </w:rPr>
        <w:t>w</w:t>
      </w:r>
      <w:r w:rsidRPr="00FE059F">
        <w:rPr>
          <w:rFonts w:asciiTheme="majorHAnsi" w:hAnsiTheme="majorHAnsi"/>
          <w:spacing w:val="-4"/>
          <w:sz w:val="20"/>
        </w:rPr>
        <w:t xml:space="preserve">y </w:t>
      </w:r>
      <w:proofErr w:type="spellStart"/>
      <w:r w:rsidRPr="00FE059F">
        <w:rPr>
          <w:rFonts w:asciiTheme="majorHAnsi" w:hAnsiTheme="majorHAnsi"/>
          <w:spacing w:val="-4"/>
          <w:sz w:val="20"/>
        </w:rPr>
        <w:t>Pzp</w:t>
      </w:r>
      <w:proofErr w:type="spellEnd"/>
      <w:r w:rsidRPr="00FE059F">
        <w:rPr>
          <w:rFonts w:asciiTheme="majorHAnsi" w:hAnsiTheme="majorHAnsi"/>
          <w:sz w:val="20"/>
        </w:rPr>
        <w:t>, dot</w:t>
      </w:r>
      <w:r w:rsidRPr="00FE059F">
        <w:rPr>
          <w:rFonts w:asciiTheme="majorHAnsi" w:hAnsiTheme="majorHAnsi"/>
          <w:spacing w:val="-4"/>
          <w:sz w:val="20"/>
        </w:rPr>
        <w:t>y</w:t>
      </w:r>
      <w:r w:rsidRPr="00FE059F">
        <w:rPr>
          <w:rFonts w:asciiTheme="majorHAnsi" w:hAnsiTheme="majorHAnsi"/>
          <w:sz w:val="20"/>
        </w:rPr>
        <w:t>cząc</w:t>
      </w:r>
      <w:r w:rsidRPr="00FE059F">
        <w:rPr>
          <w:rFonts w:asciiTheme="majorHAnsi" w:hAnsiTheme="majorHAnsi"/>
          <w:spacing w:val="-4"/>
          <w:sz w:val="20"/>
        </w:rPr>
        <w:t>y</w:t>
      </w:r>
      <w:r w:rsidRPr="00FE059F">
        <w:rPr>
          <w:rFonts w:asciiTheme="majorHAnsi" w:hAnsiTheme="majorHAnsi"/>
          <w:sz w:val="20"/>
        </w:rPr>
        <w:t>ch orzeczenia zakazu ubiegania się o za</w:t>
      </w:r>
      <w:r w:rsidRPr="00FE059F">
        <w:rPr>
          <w:rFonts w:asciiTheme="majorHAnsi" w:hAnsiTheme="majorHAnsi"/>
          <w:spacing w:val="-4"/>
          <w:sz w:val="20"/>
        </w:rPr>
        <w:t>m</w:t>
      </w:r>
      <w:r w:rsidRPr="00FE059F">
        <w:rPr>
          <w:rFonts w:asciiTheme="majorHAnsi" w:hAnsiTheme="majorHAnsi"/>
          <w:sz w:val="20"/>
        </w:rPr>
        <w:t>ó</w:t>
      </w:r>
      <w:r w:rsidRPr="00FE059F">
        <w:rPr>
          <w:rFonts w:asciiTheme="majorHAnsi" w:hAnsiTheme="majorHAnsi"/>
          <w:spacing w:val="-5"/>
          <w:sz w:val="20"/>
        </w:rPr>
        <w:t>w</w:t>
      </w:r>
      <w:r w:rsidRPr="00FE059F">
        <w:rPr>
          <w:rFonts w:asciiTheme="majorHAnsi" w:hAnsiTheme="majorHAnsi"/>
          <w:sz w:val="20"/>
        </w:rPr>
        <w:t>ienie publiczne t</w:t>
      </w:r>
      <w:r w:rsidRPr="00FE059F">
        <w:rPr>
          <w:rFonts w:asciiTheme="majorHAnsi" w:hAnsiTheme="majorHAnsi"/>
          <w:spacing w:val="-4"/>
          <w:sz w:val="20"/>
        </w:rPr>
        <w:t>y</w:t>
      </w:r>
      <w:r w:rsidRPr="00FE059F">
        <w:rPr>
          <w:rFonts w:asciiTheme="majorHAnsi" w:hAnsiTheme="majorHAnsi"/>
          <w:sz w:val="20"/>
        </w:rPr>
        <w:t>tułe</w:t>
      </w:r>
      <w:r w:rsidRPr="00FE059F">
        <w:rPr>
          <w:rFonts w:asciiTheme="majorHAnsi" w:hAnsiTheme="majorHAnsi"/>
          <w:spacing w:val="-4"/>
          <w:sz w:val="20"/>
        </w:rPr>
        <w:t>m</w:t>
      </w:r>
      <w:r w:rsidRPr="00FE059F">
        <w:rPr>
          <w:rFonts w:asciiTheme="majorHAnsi" w:hAnsiTheme="majorHAnsi"/>
          <w:sz w:val="20"/>
        </w:rPr>
        <w:t xml:space="preserve"> środka zapobiega</w:t>
      </w:r>
      <w:r w:rsidRPr="00FE059F">
        <w:rPr>
          <w:rFonts w:asciiTheme="majorHAnsi" w:hAnsiTheme="majorHAnsi"/>
          <w:spacing w:val="-5"/>
          <w:sz w:val="20"/>
        </w:rPr>
        <w:t>w</w:t>
      </w:r>
      <w:r w:rsidRPr="00FE059F">
        <w:rPr>
          <w:rFonts w:asciiTheme="majorHAnsi" w:hAnsiTheme="majorHAnsi"/>
          <w:sz w:val="20"/>
        </w:rPr>
        <w:t xml:space="preserve">czego,  </w:t>
      </w:r>
    </w:p>
    <w:p w:rsidR="00D72406" w:rsidRPr="00FE059F" w:rsidRDefault="00D72406" w:rsidP="00A721B6">
      <w:pPr>
        <w:pStyle w:val="Tekstpodstawowy"/>
        <w:numPr>
          <w:ilvl w:val="0"/>
          <w:numId w:val="35"/>
        </w:numPr>
        <w:spacing w:before="120" w:after="120"/>
        <w:jc w:val="both"/>
        <w:rPr>
          <w:rFonts w:asciiTheme="majorHAnsi" w:hAnsiTheme="majorHAnsi" w:cs="Arial"/>
          <w:sz w:val="20"/>
        </w:rPr>
      </w:pPr>
      <w:r w:rsidRPr="00FE059F">
        <w:rPr>
          <w:rFonts w:asciiTheme="majorHAnsi" w:hAnsiTheme="majorHAnsi"/>
          <w:sz w:val="20"/>
        </w:rPr>
        <w:t>art.</w:t>
      </w:r>
      <w:r w:rsidRPr="00FE059F">
        <w:rPr>
          <w:rFonts w:asciiTheme="majorHAnsi" w:hAnsiTheme="majorHAnsi"/>
          <w:spacing w:val="27"/>
          <w:sz w:val="20"/>
        </w:rPr>
        <w:t xml:space="preserve"> </w:t>
      </w:r>
      <w:r w:rsidRPr="00FE059F">
        <w:rPr>
          <w:rFonts w:asciiTheme="majorHAnsi" w:hAnsiTheme="majorHAnsi"/>
          <w:sz w:val="20"/>
        </w:rPr>
        <w:t xml:space="preserve">108 ust. 1 </w:t>
      </w:r>
      <w:proofErr w:type="spellStart"/>
      <w:r w:rsidRPr="00FE059F">
        <w:rPr>
          <w:rFonts w:asciiTheme="majorHAnsi" w:hAnsiTheme="majorHAnsi"/>
          <w:sz w:val="20"/>
        </w:rPr>
        <w:t>pkt</w:t>
      </w:r>
      <w:proofErr w:type="spellEnd"/>
      <w:r w:rsidRPr="00FE059F">
        <w:rPr>
          <w:rFonts w:asciiTheme="majorHAnsi" w:hAnsiTheme="majorHAnsi"/>
          <w:sz w:val="20"/>
        </w:rPr>
        <w:t xml:space="preserve"> 5</w:t>
      </w:r>
      <w:r w:rsidRPr="00FE059F">
        <w:rPr>
          <w:rFonts w:asciiTheme="majorHAnsi" w:hAnsiTheme="majorHAnsi"/>
          <w:spacing w:val="26"/>
          <w:sz w:val="20"/>
        </w:rPr>
        <w:t xml:space="preserve"> </w:t>
      </w:r>
      <w:r w:rsidRPr="00FE059F">
        <w:rPr>
          <w:rFonts w:asciiTheme="majorHAnsi" w:hAnsiTheme="majorHAnsi"/>
          <w:sz w:val="20"/>
        </w:rPr>
        <w:t>usta</w:t>
      </w:r>
      <w:r w:rsidRPr="00FE059F">
        <w:rPr>
          <w:rFonts w:asciiTheme="majorHAnsi" w:hAnsiTheme="majorHAnsi"/>
          <w:spacing w:val="-5"/>
          <w:sz w:val="20"/>
        </w:rPr>
        <w:t>w</w:t>
      </w:r>
      <w:r w:rsidRPr="00FE059F">
        <w:rPr>
          <w:rFonts w:asciiTheme="majorHAnsi" w:hAnsiTheme="majorHAnsi"/>
          <w:spacing w:val="-4"/>
          <w:sz w:val="20"/>
        </w:rPr>
        <w:t xml:space="preserve">y </w:t>
      </w:r>
      <w:proofErr w:type="spellStart"/>
      <w:r w:rsidRPr="00FE059F">
        <w:rPr>
          <w:rFonts w:asciiTheme="majorHAnsi" w:hAnsiTheme="majorHAnsi"/>
          <w:spacing w:val="-4"/>
          <w:sz w:val="20"/>
        </w:rPr>
        <w:t>Pzp</w:t>
      </w:r>
      <w:proofErr w:type="spellEnd"/>
      <w:r w:rsidRPr="00FE059F">
        <w:rPr>
          <w:rFonts w:asciiTheme="majorHAnsi" w:hAnsiTheme="majorHAnsi"/>
          <w:sz w:val="20"/>
        </w:rPr>
        <w:t>,</w:t>
      </w:r>
      <w:r w:rsidRPr="00FE059F">
        <w:rPr>
          <w:rFonts w:asciiTheme="majorHAnsi" w:hAnsiTheme="majorHAnsi"/>
          <w:spacing w:val="24"/>
          <w:sz w:val="20"/>
        </w:rPr>
        <w:t xml:space="preserve"> </w:t>
      </w:r>
      <w:r w:rsidRPr="00FE059F">
        <w:rPr>
          <w:rFonts w:asciiTheme="majorHAnsi" w:hAnsiTheme="majorHAnsi"/>
          <w:sz w:val="20"/>
        </w:rPr>
        <w:t>dot</w:t>
      </w:r>
      <w:r w:rsidRPr="00FE059F">
        <w:rPr>
          <w:rFonts w:asciiTheme="majorHAnsi" w:hAnsiTheme="majorHAnsi"/>
          <w:spacing w:val="-4"/>
          <w:sz w:val="20"/>
        </w:rPr>
        <w:t>y</w:t>
      </w:r>
      <w:r w:rsidRPr="00FE059F">
        <w:rPr>
          <w:rFonts w:asciiTheme="majorHAnsi" w:hAnsiTheme="majorHAnsi"/>
          <w:sz w:val="20"/>
        </w:rPr>
        <w:t>cząc</w:t>
      </w:r>
      <w:r w:rsidRPr="00FE059F">
        <w:rPr>
          <w:rFonts w:asciiTheme="majorHAnsi" w:hAnsiTheme="majorHAnsi"/>
          <w:spacing w:val="-4"/>
          <w:sz w:val="20"/>
        </w:rPr>
        <w:t>y</w:t>
      </w:r>
      <w:r w:rsidRPr="00FE059F">
        <w:rPr>
          <w:rFonts w:asciiTheme="majorHAnsi" w:hAnsiTheme="majorHAnsi"/>
          <w:sz w:val="20"/>
        </w:rPr>
        <w:t>ch</w:t>
      </w:r>
      <w:r w:rsidRPr="00FE059F">
        <w:rPr>
          <w:rFonts w:asciiTheme="majorHAnsi" w:hAnsiTheme="majorHAnsi"/>
          <w:spacing w:val="24"/>
          <w:sz w:val="20"/>
        </w:rPr>
        <w:t xml:space="preserve"> </w:t>
      </w:r>
      <w:r w:rsidRPr="00FE059F">
        <w:rPr>
          <w:rFonts w:asciiTheme="majorHAnsi" w:hAnsiTheme="majorHAnsi"/>
          <w:sz w:val="20"/>
        </w:rPr>
        <w:t>za</w:t>
      </w:r>
      <w:r w:rsidRPr="00FE059F">
        <w:rPr>
          <w:rFonts w:asciiTheme="majorHAnsi" w:hAnsiTheme="majorHAnsi"/>
          <w:spacing w:val="-5"/>
          <w:sz w:val="20"/>
        </w:rPr>
        <w:t>w</w:t>
      </w:r>
      <w:r w:rsidRPr="00FE059F">
        <w:rPr>
          <w:rFonts w:asciiTheme="majorHAnsi" w:hAnsiTheme="majorHAnsi"/>
          <w:sz w:val="20"/>
        </w:rPr>
        <w:t>arcia</w:t>
      </w:r>
      <w:r w:rsidRPr="00FE059F">
        <w:rPr>
          <w:rFonts w:asciiTheme="majorHAnsi" w:hAnsiTheme="majorHAnsi"/>
          <w:spacing w:val="24"/>
          <w:sz w:val="20"/>
        </w:rPr>
        <w:t xml:space="preserve"> </w:t>
      </w:r>
      <w:r w:rsidRPr="00FE059F">
        <w:rPr>
          <w:rFonts w:asciiTheme="majorHAnsi" w:hAnsiTheme="majorHAnsi"/>
          <w:sz w:val="20"/>
        </w:rPr>
        <w:t>z inn</w:t>
      </w:r>
      <w:r w:rsidRPr="00FE059F">
        <w:rPr>
          <w:rFonts w:asciiTheme="majorHAnsi" w:hAnsiTheme="majorHAnsi"/>
          <w:spacing w:val="-4"/>
          <w:sz w:val="20"/>
        </w:rPr>
        <w:t>ym</w:t>
      </w:r>
      <w:r w:rsidRPr="00FE059F">
        <w:rPr>
          <w:rFonts w:asciiTheme="majorHAnsi" w:hAnsiTheme="majorHAnsi"/>
          <w:sz w:val="20"/>
        </w:rPr>
        <w:t>i</w:t>
      </w:r>
      <w:r w:rsidRPr="00FE059F">
        <w:rPr>
          <w:rFonts w:asciiTheme="majorHAnsi" w:hAnsiTheme="majorHAnsi"/>
          <w:spacing w:val="24"/>
          <w:sz w:val="20"/>
        </w:rPr>
        <w:t xml:space="preserve"> </w:t>
      </w:r>
      <w:r w:rsidRPr="00FE059F">
        <w:rPr>
          <w:rFonts w:asciiTheme="majorHAnsi" w:hAnsiTheme="majorHAnsi"/>
          <w:spacing w:val="-5"/>
          <w:sz w:val="20"/>
        </w:rPr>
        <w:t>w</w:t>
      </w:r>
      <w:r w:rsidRPr="00FE059F">
        <w:rPr>
          <w:rFonts w:asciiTheme="majorHAnsi" w:hAnsiTheme="majorHAnsi"/>
          <w:spacing w:val="-4"/>
          <w:sz w:val="20"/>
        </w:rPr>
        <w:t>y</w:t>
      </w:r>
      <w:r w:rsidRPr="00FE059F">
        <w:rPr>
          <w:rFonts w:asciiTheme="majorHAnsi" w:hAnsiTheme="majorHAnsi"/>
          <w:sz w:val="20"/>
        </w:rPr>
        <w:t>kona</w:t>
      </w:r>
      <w:r w:rsidRPr="00FE059F">
        <w:rPr>
          <w:rFonts w:asciiTheme="majorHAnsi" w:hAnsiTheme="majorHAnsi"/>
          <w:spacing w:val="-5"/>
          <w:sz w:val="20"/>
        </w:rPr>
        <w:t>w</w:t>
      </w:r>
      <w:r w:rsidRPr="00FE059F">
        <w:rPr>
          <w:rFonts w:asciiTheme="majorHAnsi" w:hAnsiTheme="majorHAnsi"/>
          <w:sz w:val="20"/>
        </w:rPr>
        <w:t>ca</w:t>
      </w:r>
      <w:r w:rsidRPr="00FE059F">
        <w:rPr>
          <w:rFonts w:asciiTheme="majorHAnsi" w:hAnsiTheme="majorHAnsi"/>
          <w:spacing w:val="-4"/>
          <w:sz w:val="20"/>
        </w:rPr>
        <w:t>m</w:t>
      </w:r>
      <w:r w:rsidRPr="00FE059F">
        <w:rPr>
          <w:rFonts w:asciiTheme="majorHAnsi" w:hAnsiTheme="majorHAnsi"/>
          <w:sz w:val="20"/>
        </w:rPr>
        <w:t>i</w:t>
      </w:r>
      <w:r w:rsidRPr="00FE059F">
        <w:rPr>
          <w:rFonts w:asciiTheme="majorHAnsi" w:hAnsiTheme="majorHAnsi"/>
          <w:spacing w:val="24"/>
          <w:sz w:val="20"/>
        </w:rPr>
        <w:t xml:space="preserve"> </w:t>
      </w:r>
      <w:r w:rsidRPr="00FE059F">
        <w:rPr>
          <w:rFonts w:asciiTheme="majorHAnsi" w:hAnsiTheme="majorHAnsi"/>
          <w:sz w:val="20"/>
        </w:rPr>
        <w:t>porozu</w:t>
      </w:r>
      <w:r w:rsidRPr="00FE059F">
        <w:rPr>
          <w:rFonts w:asciiTheme="majorHAnsi" w:hAnsiTheme="majorHAnsi"/>
          <w:spacing w:val="-4"/>
          <w:sz w:val="20"/>
        </w:rPr>
        <w:t>m</w:t>
      </w:r>
      <w:r w:rsidRPr="00FE059F">
        <w:rPr>
          <w:rFonts w:asciiTheme="majorHAnsi" w:hAnsiTheme="majorHAnsi"/>
          <w:sz w:val="20"/>
        </w:rPr>
        <w:t>ienia</w:t>
      </w:r>
      <w:r w:rsidRPr="00FE059F">
        <w:rPr>
          <w:rFonts w:asciiTheme="majorHAnsi" w:hAnsiTheme="majorHAnsi"/>
          <w:spacing w:val="24"/>
          <w:sz w:val="20"/>
        </w:rPr>
        <w:t xml:space="preserve"> </w:t>
      </w:r>
      <w:r w:rsidRPr="00FE059F">
        <w:rPr>
          <w:rFonts w:asciiTheme="majorHAnsi" w:hAnsiTheme="majorHAnsi"/>
          <w:spacing w:val="-4"/>
          <w:sz w:val="20"/>
        </w:rPr>
        <w:t>m</w:t>
      </w:r>
      <w:r w:rsidRPr="00FE059F">
        <w:rPr>
          <w:rFonts w:asciiTheme="majorHAnsi" w:hAnsiTheme="majorHAnsi"/>
          <w:sz w:val="20"/>
        </w:rPr>
        <w:t>ającego</w:t>
      </w:r>
      <w:r w:rsidRPr="00FE059F">
        <w:rPr>
          <w:rFonts w:asciiTheme="majorHAnsi" w:hAnsiTheme="majorHAnsi"/>
          <w:spacing w:val="24"/>
          <w:sz w:val="20"/>
        </w:rPr>
        <w:t xml:space="preserve"> </w:t>
      </w:r>
      <w:r w:rsidRPr="00FE059F">
        <w:rPr>
          <w:rFonts w:asciiTheme="majorHAnsi" w:hAnsiTheme="majorHAnsi"/>
          <w:sz w:val="20"/>
        </w:rPr>
        <w:t>na</w:t>
      </w:r>
      <w:r w:rsidRPr="00FE059F">
        <w:rPr>
          <w:rFonts w:asciiTheme="majorHAnsi" w:hAnsiTheme="majorHAnsi"/>
          <w:spacing w:val="24"/>
          <w:sz w:val="20"/>
        </w:rPr>
        <w:t xml:space="preserve"> </w:t>
      </w:r>
      <w:r w:rsidRPr="00FE059F">
        <w:rPr>
          <w:rFonts w:asciiTheme="majorHAnsi" w:hAnsiTheme="majorHAnsi"/>
          <w:sz w:val="20"/>
        </w:rPr>
        <w:t>celu</w:t>
      </w:r>
      <w:r w:rsidRPr="00FE059F">
        <w:rPr>
          <w:rFonts w:asciiTheme="majorHAnsi" w:hAnsiTheme="majorHAnsi"/>
          <w:spacing w:val="24"/>
          <w:sz w:val="20"/>
        </w:rPr>
        <w:t xml:space="preserve"> </w:t>
      </w:r>
      <w:r w:rsidRPr="00FE059F">
        <w:rPr>
          <w:rFonts w:asciiTheme="majorHAnsi" w:hAnsiTheme="majorHAnsi"/>
          <w:sz w:val="20"/>
        </w:rPr>
        <w:t>z</w:t>
      </w:r>
      <w:r w:rsidRPr="00FE059F">
        <w:rPr>
          <w:rFonts w:asciiTheme="majorHAnsi" w:hAnsiTheme="majorHAnsi"/>
          <w:spacing w:val="-6"/>
          <w:sz w:val="20"/>
        </w:rPr>
        <w:t>a</w:t>
      </w:r>
      <w:r w:rsidRPr="00FE059F">
        <w:rPr>
          <w:rFonts w:asciiTheme="majorHAnsi" w:hAnsiTheme="majorHAnsi"/>
          <w:sz w:val="20"/>
        </w:rPr>
        <w:t xml:space="preserve">kłócenie konkurencji,  </w:t>
      </w:r>
    </w:p>
    <w:p w:rsidR="00D72406" w:rsidRPr="00FE059F" w:rsidRDefault="00D72406" w:rsidP="00A721B6">
      <w:pPr>
        <w:pStyle w:val="Tekstpodstawowy"/>
        <w:numPr>
          <w:ilvl w:val="0"/>
          <w:numId w:val="35"/>
        </w:numPr>
        <w:rPr>
          <w:rFonts w:asciiTheme="majorHAnsi" w:hAnsiTheme="majorHAnsi" w:cs="Arial"/>
          <w:sz w:val="16"/>
          <w:szCs w:val="16"/>
        </w:rPr>
      </w:pPr>
      <w:r w:rsidRPr="00FE059F">
        <w:rPr>
          <w:rFonts w:asciiTheme="majorHAnsi" w:hAnsiTheme="majorHAnsi"/>
          <w:sz w:val="20"/>
        </w:rPr>
        <w:t xml:space="preserve">art. 108 ust. 1 </w:t>
      </w:r>
      <w:proofErr w:type="spellStart"/>
      <w:r w:rsidRPr="00FE059F">
        <w:rPr>
          <w:rFonts w:asciiTheme="majorHAnsi" w:hAnsiTheme="majorHAnsi"/>
          <w:sz w:val="20"/>
        </w:rPr>
        <w:t>pkt</w:t>
      </w:r>
      <w:proofErr w:type="spellEnd"/>
      <w:r w:rsidRPr="00FE059F">
        <w:rPr>
          <w:rFonts w:asciiTheme="majorHAnsi" w:hAnsiTheme="majorHAnsi"/>
          <w:sz w:val="20"/>
        </w:rPr>
        <w:t xml:space="preserve"> 6 usta</w:t>
      </w:r>
      <w:r w:rsidRPr="00FE059F">
        <w:rPr>
          <w:rFonts w:asciiTheme="majorHAnsi" w:hAnsiTheme="majorHAnsi"/>
          <w:spacing w:val="-5"/>
          <w:sz w:val="20"/>
        </w:rPr>
        <w:t>w</w:t>
      </w:r>
      <w:r w:rsidRPr="00FE059F">
        <w:rPr>
          <w:rFonts w:asciiTheme="majorHAnsi" w:hAnsiTheme="majorHAnsi"/>
          <w:spacing w:val="-4"/>
          <w:sz w:val="20"/>
        </w:rPr>
        <w:t xml:space="preserve">y </w:t>
      </w:r>
      <w:proofErr w:type="spellStart"/>
      <w:r w:rsidRPr="00FE059F">
        <w:rPr>
          <w:rFonts w:asciiTheme="majorHAnsi" w:hAnsiTheme="majorHAnsi"/>
          <w:spacing w:val="-4"/>
          <w:sz w:val="20"/>
        </w:rPr>
        <w:t>Pzp</w:t>
      </w:r>
      <w:proofErr w:type="spellEnd"/>
      <w:r w:rsidRPr="00FE059F">
        <w:rPr>
          <w:rFonts w:asciiTheme="majorHAnsi" w:hAnsiTheme="majorHAnsi"/>
          <w:spacing w:val="-4"/>
          <w:sz w:val="20"/>
        </w:rPr>
        <w:t>.</w:t>
      </w: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……………………….., dnia ………………………..</w:t>
      </w:r>
    </w:p>
    <w:p w:rsidR="00D72406" w:rsidRPr="00FE059F" w:rsidRDefault="00D72406" w:rsidP="00D72406">
      <w:pPr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 xml:space="preserve">          (Miejscowość)</w:t>
      </w: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  <w:r w:rsidRPr="00FE059F">
        <w:rPr>
          <w:rFonts w:asciiTheme="majorHAnsi" w:hAnsiTheme="majorHAnsi" w:cstheme="minorHAnsi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D72406" w:rsidRPr="00FE059F" w:rsidRDefault="00D72406" w:rsidP="00D7240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E6242E" w:rsidRPr="00FE059F" w:rsidRDefault="00D72406">
      <w:pPr>
        <w:rPr>
          <w:rFonts w:asciiTheme="majorHAnsi" w:hAnsiTheme="majorHAnsi" w:cstheme="minorHAnsi"/>
          <w:b/>
          <w:sz w:val="16"/>
          <w:szCs w:val="16"/>
        </w:rPr>
      </w:pPr>
      <w:r w:rsidRPr="00FE059F">
        <w:rPr>
          <w:rFonts w:asciiTheme="majorHAnsi" w:hAnsiTheme="majorHAnsi" w:cstheme="minorHAnsi"/>
          <w:b/>
          <w:sz w:val="16"/>
          <w:szCs w:val="16"/>
        </w:rPr>
        <w:br w:type="page"/>
      </w:r>
    </w:p>
    <w:p w:rsidR="00E6242E" w:rsidRPr="00FE059F" w:rsidRDefault="00E6242E" w:rsidP="00E6242E">
      <w:pPr>
        <w:pStyle w:val="Nagwek"/>
        <w:jc w:val="right"/>
        <w:rPr>
          <w:rFonts w:asciiTheme="majorHAnsi" w:hAnsiTheme="majorHAnsi" w:cstheme="minorHAnsi"/>
          <w:sz w:val="16"/>
          <w:szCs w:val="16"/>
        </w:rPr>
      </w:pPr>
      <w:r w:rsidRPr="00FE059F">
        <w:rPr>
          <w:rFonts w:asciiTheme="majorHAnsi" w:hAnsiTheme="majorHAnsi" w:cstheme="minorHAnsi"/>
          <w:sz w:val="16"/>
          <w:szCs w:val="16"/>
        </w:rPr>
        <w:lastRenderedPageBreak/>
        <w:t>Załącznik nr 8</w:t>
      </w:r>
    </w:p>
    <w:p w:rsidR="00E6242E" w:rsidRPr="00FE059F" w:rsidRDefault="00E6242E" w:rsidP="00E6242E">
      <w:pPr>
        <w:spacing w:line="360" w:lineRule="auto"/>
        <w:rPr>
          <w:rFonts w:asciiTheme="majorHAnsi" w:hAnsiTheme="majorHAnsi" w:cs="Arial"/>
          <w:b/>
        </w:rPr>
      </w:pPr>
    </w:p>
    <w:p w:rsidR="00E6242E" w:rsidRPr="00FE059F" w:rsidRDefault="00E6242E" w:rsidP="00E6242E">
      <w:pPr>
        <w:spacing w:line="360" w:lineRule="auto"/>
        <w:rPr>
          <w:rFonts w:asciiTheme="majorHAnsi" w:hAnsiTheme="majorHAnsi" w:cstheme="minorHAnsi"/>
        </w:rPr>
      </w:pPr>
      <w:r w:rsidRPr="00FE059F">
        <w:rPr>
          <w:rFonts w:asciiTheme="majorHAnsi" w:hAnsiTheme="majorHAnsi" w:cs="Arial"/>
          <w:b/>
        </w:rPr>
        <w:t>Wykonawca/ Wykonawca wspólnie ubiegający się o udzielenie zamówienia</w:t>
      </w:r>
      <w:r w:rsidRPr="00FE059F">
        <w:rPr>
          <w:rFonts w:asciiTheme="majorHAnsi" w:hAnsiTheme="majorHAnsi" w:cstheme="minorHAnsi"/>
          <w:b/>
        </w:rPr>
        <w:t>:</w:t>
      </w:r>
    </w:p>
    <w:p w:rsidR="00E6242E" w:rsidRPr="00FE059F" w:rsidRDefault="00E6242E" w:rsidP="00E6242E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</w:rPr>
        <w:t>……………………………………………</w:t>
      </w:r>
      <w:r w:rsidRPr="00FE059F">
        <w:rPr>
          <w:rFonts w:asciiTheme="majorHAnsi" w:hAnsiTheme="majorHAnsi" w:cstheme="minorHAnsi"/>
          <w:i/>
        </w:rPr>
        <w:t xml:space="preserve"> </w:t>
      </w:r>
    </w:p>
    <w:p w:rsidR="00E6242E" w:rsidRPr="00FE059F" w:rsidRDefault="00E6242E" w:rsidP="00E6242E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</w:rPr>
        <w:t>…………………………………………</w:t>
      </w:r>
    </w:p>
    <w:p w:rsidR="00E6242E" w:rsidRPr="00FE059F" w:rsidRDefault="00E6242E" w:rsidP="00E6242E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  <w:i/>
          <w:sz w:val="16"/>
        </w:rPr>
        <w:t xml:space="preserve">(pełna nazwa/firma, adres, </w:t>
      </w:r>
    </w:p>
    <w:p w:rsidR="00E6242E" w:rsidRPr="00FE059F" w:rsidRDefault="00E6242E" w:rsidP="00E6242E">
      <w:pPr>
        <w:spacing w:line="288" w:lineRule="auto"/>
        <w:ind w:right="5953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  <w:i/>
          <w:sz w:val="16"/>
        </w:rPr>
        <w:t>w zależności od podmiotu )</w:t>
      </w:r>
    </w:p>
    <w:p w:rsidR="00E6242E" w:rsidRPr="00FE059F" w:rsidRDefault="00E6242E" w:rsidP="00E6242E">
      <w:pPr>
        <w:spacing w:line="288" w:lineRule="auto"/>
        <w:rPr>
          <w:rFonts w:asciiTheme="majorHAnsi" w:hAnsiTheme="majorHAnsi" w:cstheme="minorHAnsi"/>
          <w:u w:val="single"/>
        </w:rPr>
      </w:pPr>
    </w:p>
    <w:p w:rsidR="00E6242E" w:rsidRPr="00FE059F" w:rsidRDefault="00E6242E" w:rsidP="00E6242E">
      <w:pPr>
        <w:spacing w:after="120"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:rsidR="00E6242E" w:rsidRPr="00FE059F" w:rsidRDefault="00E6242E" w:rsidP="00E6242E">
      <w:pPr>
        <w:spacing w:after="120"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:rsidR="00E6242E" w:rsidRPr="00FE059F" w:rsidRDefault="00E6242E" w:rsidP="00E6242E">
      <w:pPr>
        <w:jc w:val="center"/>
        <w:rPr>
          <w:rFonts w:asciiTheme="majorHAnsi" w:hAnsiTheme="majorHAnsi" w:cstheme="minorHAnsi"/>
          <w:b/>
          <w:u w:val="single"/>
        </w:rPr>
      </w:pPr>
      <w:r w:rsidRPr="00FE059F">
        <w:rPr>
          <w:rFonts w:asciiTheme="majorHAnsi" w:hAnsiTheme="majorHAnsi" w:cstheme="minorHAnsi"/>
          <w:b/>
          <w:u w:val="single"/>
        </w:rPr>
        <w:t>OŚWIADCZENIE</w:t>
      </w:r>
    </w:p>
    <w:p w:rsidR="00E6242E" w:rsidRPr="00FE059F" w:rsidRDefault="00E6242E" w:rsidP="00E6242E">
      <w:pPr>
        <w:jc w:val="center"/>
        <w:rPr>
          <w:rFonts w:asciiTheme="majorHAnsi" w:hAnsiTheme="majorHAnsi" w:cstheme="minorHAnsi"/>
          <w:b/>
          <w:u w:val="single"/>
        </w:rPr>
      </w:pPr>
    </w:p>
    <w:p w:rsidR="00E6242E" w:rsidRPr="00FE059F" w:rsidRDefault="00E6242E" w:rsidP="00E6242E">
      <w:pPr>
        <w:spacing w:before="120" w:line="360" w:lineRule="auto"/>
        <w:jc w:val="center"/>
        <w:rPr>
          <w:rFonts w:ascii="Cambria" w:eastAsia="StarSymbol" w:hAnsi="Cambria"/>
          <w:b/>
        </w:rPr>
      </w:pPr>
      <w:r w:rsidRPr="00FE059F">
        <w:rPr>
          <w:rFonts w:ascii="Cambria" w:eastAsia="StarSymbol" w:hAnsi="Cambria"/>
          <w:b/>
        </w:rPr>
        <w:t>składane na podstawie na podstawie art. 7 ust. 1 ustawy z dnia 13 kwietnia 2022 r. o szczególnych rozwiązaniach w zakresie przeciwdziałania wspieraniu agresji na Ukrainę oraz służących ochronie bezpieczeństwa narodowego (Dz. U. z 2022r. poz. 835).</w:t>
      </w:r>
    </w:p>
    <w:p w:rsidR="00E6242E" w:rsidRPr="00FE059F" w:rsidRDefault="00E6242E" w:rsidP="00E6242E">
      <w:pPr>
        <w:spacing w:before="120"/>
        <w:rPr>
          <w:rStyle w:val="Teksttreci"/>
          <w:rFonts w:asciiTheme="majorHAnsi" w:eastAsia="StarSymbol" w:hAnsiTheme="majorHAnsi"/>
          <w:color w:val="auto"/>
          <w:sz w:val="20"/>
          <w:shd w:val="clear" w:color="auto" w:fill="auto"/>
        </w:rPr>
      </w:pPr>
    </w:p>
    <w:p w:rsidR="00E6242E" w:rsidRPr="00FE059F" w:rsidRDefault="00E6242E" w:rsidP="00E6242E">
      <w:pPr>
        <w:spacing w:line="360" w:lineRule="auto"/>
        <w:jc w:val="both"/>
        <w:rPr>
          <w:rFonts w:asciiTheme="majorHAnsi" w:hAnsiTheme="majorHAnsi" w:cstheme="minorHAnsi"/>
        </w:rPr>
      </w:pPr>
      <w:r w:rsidRPr="00FE059F">
        <w:rPr>
          <w:rFonts w:asciiTheme="majorHAnsi" w:hAnsiTheme="majorHAnsi" w:cstheme="minorHAnsi"/>
        </w:rPr>
        <w:t>Na potrzeby postępowania o udzielenie zamówienia publicznego pn.</w:t>
      </w:r>
      <w:r w:rsidRPr="00FE059F">
        <w:rPr>
          <w:rFonts w:asciiTheme="majorHAnsi" w:hAnsiTheme="majorHAnsi" w:cstheme="minorHAnsi"/>
          <w:b/>
        </w:rPr>
        <w:t xml:space="preserve"> </w:t>
      </w:r>
      <w:r w:rsidR="001502F8" w:rsidRPr="00FE059F">
        <w:rPr>
          <w:rFonts w:ascii="Cambria" w:hAnsi="Cambria"/>
          <w:b/>
          <w:bCs/>
          <w:iCs/>
          <w:u w:color="0000FF"/>
        </w:rPr>
        <w:t>Sukcesywna dostawa miału węglowego dla Przedsiębiorstwa Komunalnego Sp. z o.o. w Ustroniu</w:t>
      </w:r>
      <w:r w:rsidRPr="00FE059F">
        <w:rPr>
          <w:rFonts w:asciiTheme="majorHAnsi" w:hAnsiTheme="majorHAnsi" w:cs="Arial"/>
          <w:b/>
        </w:rPr>
        <w:t>,</w:t>
      </w:r>
      <w:r w:rsidRPr="00FE059F">
        <w:rPr>
          <w:rFonts w:asciiTheme="majorHAnsi" w:hAnsiTheme="majorHAnsi" w:cstheme="minorHAnsi"/>
          <w:b/>
        </w:rPr>
        <w:t xml:space="preserve"> </w:t>
      </w:r>
      <w:r w:rsidRPr="00FE059F">
        <w:rPr>
          <w:rFonts w:asciiTheme="majorHAnsi" w:hAnsiTheme="majorHAnsi" w:cstheme="minorHAnsi"/>
        </w:rPr>
        <w:t>oświadczam/y, że</w:t>
      </w:r>
      <w:r w:rsidRPr="00FE059F">
        <w:rPr>
          <w:rFonts w:ascii="Cambria" w:hAnsi="Cambria" w:cs="Calibri"/>
        </w:rPr>
        <w:t xml:space="preserve"> nie</w:t>
      </w:r>
      <w:r w:rsidRPr="00FE059F">
        <w:rPr>
          <w:rFonts w:asciiTheme="majorHAnsi" w:hAnsiTheme="majorHAnsi" w:cstheme="minorHAnsi"/>
        </w:rPr>
        <w:t> </w:t>
      </w:r>
      <w:r w:rsidRPr="00FE059F">
        <w:rPr>
          <w:rFonts w:ascii="Cambria" w:hAnsi="Cambria" w:cs="Calibri"/>
        </w:rPr>
        <w:t>podlegam wykluczeniu z postępowania na podstawie art. 7 ust. 1 ustawy z dnia 13 kwietnia 2022 r. o szczególnych rozwiązaniach w zakresie przeciwdziałania wspieraniu agresji na Ukrainę oraz służących ochronie bezpieczeństwa narodowego  (Dz. U. poz. 835)</w:t>
      </w:r>
      <w:r w:rsidRPr="00FE059F">
        <w:rPr>
          <w:rFonts w:asciiTheme="majorHAnsi" w:hAnsiTheme="majorHAnsi"/>
          <w:spacing w:val="-4"/>
        </w:rPr>
        <w:t>.</w:t>
      </w: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……………………….., dnia ………………………..</w:t>
      </w:r>
    </w:p>
    <w:p w:rsidR="00E6242E" w:rsidRPr="00FE059F" w:rsidRDefault="00E6242E" w:rsidP="00E6242E">
      <w:pPr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 xml:space="preserve">          (Miejscowość)</w:t>
      </w: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spacing w:line="276" w:lineRule="auto"/>
        <w:jc w:val="both"/>
        <w:rPr>
          <w:rFonts w:asciiTheme="majorHAnsi" w:hAnsiTheme="majorHAnsi" w:cstheme="minorHAnsi"/>
          <w:b/>
          <w:sz w:val="16"/>
          <w:szCs w:val="16"/>
        </w:rPr>
      </w:pPr>
      <w:r w:rsidRPr="00FE059F">
        <w:rPr>
          <w:rFonts w:asciiTheme="majorHAnsi" w:hAnsiTheme="majorHAnsi" w:cstheme="minorHAnsi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6242E" w:rsidRPr="00FE059F" w:rsidRDefault="00E6242E">
      <w:pPr>
        <w:rPr>
          <w:rFonts w:asciiTheme="majorHAnsi" w:hAnsiTheme="majorHAnsi" w:cstheme="minorHAnsi"/>
          <w:b/>
          <w:sz w:val="16"/>
          <w:szCs w:val="16"/>
        </w:rPr>
      </w:pPr>
      <w:r w:rsidRPr="00FE059F">
        <w:rPr>
          <w:rFonts w:asciiTheme="majorHAnsi" w:hAnsiTheme="majorHAnsi" w:cstheme="minorHAnsi"/>
          <w:b/>
          <w:sz w:val="16"/>
          <w:szCs w:val="16"/>
        </w:rPr>
        <w:br w:type="page"/>
      </w:r>
    </w:p>
    <w:p w:rsidR="00E6242E" w:rsidRPr="00FE059F" w:rsidRDefault="00E6242E" w:rsidP="00E6242E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E6242E" w:rsidRPr="00FE059F" w:rsidRDefault="00E6242E" w:rsidP="00E6242E">
      <w:pPr>
        <w:pStyle w:val="Nagwek"/>
        <w:jc w:val="right"/>
        <w:rPr>
          <w:rFonts w:asciiTheme="majorHAnsi" w:hAnsiTheme="majorHAnsi" w:cstheme="minorHAnsi"/>
          <w:sz w:val="16"/>
          <w:szCs w:val="16"/>
        </w:rPr>
      </w:pPr>
      <w:r w:rsidRPr="00FE059F">
        <w:rPr>
          <w:rFonts w:asciiTheme="majorHAnsi" w:hAnsiTheme="majorHAnsi" w:cstheme="minorHAnsi"/>
          <w:sz w:val="16"/>
          <w:szCs w:val="16"/>
        </w:rPr>
        <w:t>Załącznik nr 9</w:t>
      </w:r>
    </w:p>
    <w:p w:rsidR="00E6242E" w:rsidRPr="00FE059F" w:rsidRDefault="00E6242E" w:rsidP="00E6242E">
      <w:pPr>
        <w:spacing w:line="360" w:lineRule="auto"/>
        <w:rPr>
          <w:rFonts w:asciiTheme="majorHAnsi" w:hAnsiTheme="majorHAnsi" w:cs="Arial"/>
          <w:b/>
        </w:rPr>
      </w:pPr>
    </w:p>
    <w:p w:rsidR="00E6242E" w:rsidRPr="00FE059F" w:rsidRDefault="00E6242E" w:rsidP="00E6242E">
      <w:pPr>
        <w:spacing w:line="360" w:lineRule="auto"/>
        <w:rPr>
          <w:rFonts w:asciiTheme="majorHAnsi" w:hAnsiTheme="majorHAnsi" w:cstheme="minorHAnsi"/>
        </w:rPr>
      </w:pPr>
      <w:r w:rsidRPr="00FE059F">
        <w:rPr>
          <w:rFonts w:asciiTheme="majorHAnsi" w:hAnsiTheme="majorHAnsi" w:cs="Arial"/>
          <w:b/>
        </w:rPr>
        <w:t>Wykonawca/ Wykonawca wspólnie ubiegający się o udzielenie zamówienia</w:t>
      </w:r>
      <w:r w:rsidRPr="00FE059F">
        <w:rPr>
          <w:rFonts w:asciiTheme="majorHAnsi" w:hAnsiTheme="majorHAnsi" w:cstheme="minorHAnsi"/>
          <w:b/>
        </w:rPr>
        <w:t>:</w:t>
      </w:r>
    </w:p>
    <w:p w:rsidR="00E6242E" w:rsidRPr="00FE059F" w:rsidRDefault="00E6242E" w:rsidP="00E6242E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</w:rPr>
        <w:t>……………………………………………</w:t>
      </w:r>
      <w:r w:rsidRPr="00FE059F">
        <w:rPr>
          <w:rFonts w:asciiTheme="majorHAnsi" w:hAnsiTheme="majorHAnsi" w:cstheme="minorHAnsi"/>
          <w:i/>
        </w:rPr>
        <w:t xml:space="preserve"> </w:t>
      </w:r>
    </w:p>
    <w:p w:rsidR="00E6242E" w:rsidRPr="00FE059F" w:rsidRDefault="00E6242E" w:rsidP="00E6242E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</w:rPr>
        <w:t>…………………………………………</w:t>
      </w:r>
    </w:p>
    <w:p w:rsidR="00E6242E" w:rsidRPr="00FE059F" w:rsidRDefault="00E6242E" w:rsidP="00E6242E">
      <w:pPr>
        <w:spacing w:line="288" w:lineRule="auto"/>
        <w:ind w:right="5954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  <w:i/>
          <w:sz w:val="16"/>
        </w:rPr>
        <w:t xml:space="preserve">(pełna nazwa/firma, adres, </w:t>
      </w:r>
    </w:p>
    <w:p w:rsidR="00E6242E" w:rsidRPr="00FE059F" w:rsidRDefault="00E6242E" w:rsidP="00E6242E">
      <w:pPr>
        <w:spacing w:line="288" w:lineRule="auto"/>
        <w:ind w:right="5953"/>
        <w:rPr>
          <w:rFonts w:asciiTheme="majorHAnsi" w:hAnsiTheme="majorHAnsi" w:cstheme="minorHAnsi"/>
          <w:i/>
          <w:sz w:val="16"/>
        </w:rPr>
      </w:pPr>
      <w:r w:rsidRPr="00FE059F">
        <w:rPr>
          <w:rFonts w:asciiTheme="majorHAnsi" w:hAnsiTheme="majorHAnsi" w:cstheme="minorHAnsi"/>
          <w:i/>
          <w:sz w:val="16"/>
        </w:rPr>
        <w:t>w zależności od podmiotu )</w:t>
      </w:r>
    </w:p>
    <w:p w:rsidR="00E6242E" w:rsidRPr="00FE059F" w:rsidRDefault="00E6242E" w:rsidP="00E6242E">
      <w:pPr>
        <w:spacing w:line="288" w:lineRule="auto"/>
        <w:rPr>
          <w:rFonts w:asciiTheme="majorHAnsi" w:hAnsiTheme="majorHAnsi" w:cstheme="minorHAnsi"/>
          <w:u w:val="single"/>
        </w:rPr>
      </w:pPr>
    </w:p>
    <w:p w:rsidR="00E6242E" w:rsidRPr="00FE059F" w:rsidRDefault="00E6242E" w:rsidP="00E6242E">
      <w:pPr>
        <w:spacing w:after="120"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:rsidR="00E6242E" w:rsidRPr="00FE059F" w:rsidRDefault="00E6242E" w:rsidP="00E6242E">
      <w:pPr>
        <w:spacing w:after="120" w:line="360" w:lineRule="auto"/>
        <w:jc w:val="center"/>
        <w:rPr>
          <w:rFonts w:asciiTheme="majorHAnsi" w:hAnsiTheme="majorHAnsi" w:cstheme="minorHAnsi"/>
          <w:b/>
          <w:u w:val="single"/>
        </w:rPr>
      </w:pPr>
    </w:p>
    <w:p w:rsidR="00E6242E" w:rsidRPr="00FE059F" w:rsidRDefault="00E6242E" w:rsidP="00E6242E">
      <w:pPr>
        <w:jc w:val="center"/>
        <w:rPr>
          <w:rFonts w:asciiTheme="majorHAnsi" w:hAnsiTheme="majorHAnsi" w:cstheme="minorHAnsi"/>
          <w:b/>
          <w:u w:val="single"/>
        </w:rPr>
      </w:pPr>
      <w:r w:rsidRPr="00FE059F">
        <w:rPr>
          <w:rFonts w:asciiTheme="majorHAnsi" w:hAnsiTheme="majorHAnsi" w:cstheme="minorHAnsi"/>
          <w:b/>
          <w:u w:val="single"/>
        </w:rPr>
        <w:t>OŚWIADCZENIE</w:t>
      </w:r>
    </w:p>
    <w:p w:rsidR="00E6242E" w:rsidRPr="00FE059F" w:rsidRDefault="00E6242E" w:rsidP="00E6242E">
      <w:pPr>
        <w:jc w:val="center"/>
        <w:rPr>
          <w:rFonts w:asciiTheme="majorHAnsi" w:hAnsiTheme="majorHAnsi" w:cstheme="minorHAnsi"/>
          <w:b/>
          <w:u w:val="single"/>
        </w:rPr>
      </w:pPr>
    </w:p>
    <w:p w:rsidR="00E6242E" w:rsidRPr="00FE059F" w:rsidRDefault="00E6242E" w:rsidP="00E6242E">
      <w:pPr>
        <w:spacing w:before="120" w:line="360" w:lineRule="auto"/>
        <w:jc w:val="center"/>
        <w:rPr>
          <w:rFonts w:ascii="Cambria" w:eastAsia="StarSymbol" w:hAnsi="Cambria"/>
          <w:b/>
        </w:rPr>
      </w:pPr>
      <w:r w:rsidRPr="00FE059F">
        <w:rPr>
          <w:rFonts w:ascii="Cambria" w:eastAsia="StarSymbol" w:hAnsi="Cambria"/>
          <w:b/>
        </w:rPr>
        <w:t xml:space="preserve">składane na mocy art. 1 </w:t>
      </w:r>
      <w:proofErr w:type="spellStart"/>
      <w:r w:rsidRPr="00FE059F">
        <w:rPr>
          <w:rFonts w:ascii="Cambria" w:eastAsia="StarSymbol" w:hAnsi="Cambria"/>
          <w:b/>
        </w:rPr>
        <w:t>pkt</w:t>
      </w:r>
      <w:proofErr w:type="spellEnd"/>
      <w:r w:rsidRPr="00FE059F">
        <w:rPr>
          <w:rFonts w:ascii="Cambria" w:eastAsia="StarSymbol" w:hAnsi="Cambria"/>
          <w:b/>
        </w:rPr>
        <w:t xml:space="preserve"> 23 rozporządzenia 2022/576 do rozporządzenia Rady (UE) nr 833/2014 z</w:t>
      </w:r>
      <w:r w:rsidRPr="00FE059F">
        <w:rPr>
          <w:rFonts w:asciiTheme="majorHAnsi" w:eastAsia="StarSymbol" w:hAnsiTheme="majorHAnsi"/>
          <w:b/>
        </w:rPr>
        <w:t> </w:t>
      </w:r>
      <w:r w:rsidRPr="00FE059F">
        <w:rPr>
          <w:rFonts w:ascii="Cambria" w:eastAsia="StarSymbol" w:hAnsi="Cambria"/>
          <w:b/>
        </w:rPr>
        <w:t>dnia 31 lipca 2014 r. dotyczącego środków ograniczających w związku z działaniami Rosji destabilizującymi sytuację na Ukrainie (Dz. Urz. UE nr L 229 z 31.7.2014, str. 1)</w:t>
      </w:r>
      <w:r w:rsidRPr="00FE059F">
        <w:rPr>
          <w:rFonts w:asciiTheme="majorHAnsi" w:eastAsia="StarSymbol" w:hAnsiTheme="majorHAnsi"/>
          <w:b/>
        </w:rPr>
        <w:br/>
      </w:r>
      <w:r w:rsidRPr="00FE059F">
        <w:rPr>
          <w:rFonts w:ascii="Cambria" w:eastAsia="StarSymbol" w:hAnsi="Cambria"/>
          <w:b/>
        </w:rPr>
        <w:t>w związku z dodaniem art. 5k.</w:t>
      </w:r>
    </w:p>
    <w:p w:rsidR="00E6242E" w:rsidRPr="00FE059F" w:rsidRDefault="00E6242E" w:rsidP="00E6242E">
      <w:pPr>
        <w:spacing w:before="120"/>
        <w:rPr>
          <w:rStyle w:val="Teksttreci"/>
          <w:rFonts w:asciiTheme="majorHAnsi" w:eastAsia="StarSymbol" w:hAnsiTheme="majorHAnsi"/>
          <w:color w:val="auto"/>
          <w:sz w:val="20"/>
          <w:shd w:val="clear" w:color="auto" w:fill="auto"/>
        </w:rPr>
      </w:pPr>
    </w:p>
    <w:p w:rsidR="00E6242E" w:rsidRPr="00FE059F" w:rsidRDefault="00E6242E" w:rsidP="00E6242E">
      <w:pPr>
        <w:spacing w:line="360" w:lineRule="auto"/>
        <w:jc w:val="both"/>
        <w:rPr>
          <w:rFonts w:ascii="Cambria" w:hAnsi="Cambria" w:cs="Calibri"/>
        </w:rPr>
      </w:pPr>
      <w:r w:rsidRPr="00FE059F">
        <w:rPr>
          <w:rFonts w:asciiTheme="majorHAnsi" w:hAnsiTheme="majorHAnsi" w:cstheme="minorHAnsi"/>
        </w:rPr>
        <w:t>Na potrzeby postępowania o udzielenie zamówienia publicznego pn.</w:t>
      </w:r>
      <w:r w:rsidRPr="00FE059F">
        <w:rPr>
          <w:rFonts w:asciiTheme="majorHAnsi" w:hAnsiTheme="majorHAnsi" w:cstheme="minorHAnsi"/>
          <w:b/>
        </w:rPr>
        <w:t xml:space="preserve"> </w:t>
      </w:r>
      <w:r w:rsidR="001502F8" w:rsidRPr="00FE059F">
        <w:rPr>
          <w:rFonts w:ascii="Cambria" w:hAnsi="Cambria"/>
          <w:b/>
          <w:bCs/>
          <w:iCs/>
          <w:u w:color="0000FF"/>
        </w:rPr>
        <w:t>Sukcesywna dostawa miału węglowego dla Przedsiębiorstwa Komunalnego Sp. z o.o. w Ustroniu</w:t>
      </w:r>
      <w:r w:rsidRPr="00FE059F">
        <w:rPr>
          <w:rFonts w:asciiTheme="majorHAnsi" w:hAnsiTheme="majorHAnsi" w:cs="Arial"/>
          <w:b/>
        </w:rPr>
        <w:t>,</w:t>
      </w:r>
      <w:r w:rsidRPr="00FE059F">
        <w:rPr>
          <w:rFonts w:asciiTheme="majorHAnsi" w:hAnsiTheme="majorHAnsi" w:cstheme="minorHAnsi"/>
          <w:b/>
        </w:rPr>
        <w:t xml:space="preserve"> </w:t>
      </w:r>
      <w:r w:rsidRPr="00FE059F">
        <w:rPr>
          <w:rFonts w:asciiTheme="majorHAnsi" w:hAnsiTheme="majorHAnsi" w:cstheme="minorHAnsi"/>
        </w:rPr>
        <w:t>oświadczam</w:t>
      </w:r>
      <w:r w:rsidRPr="00FE059F">
        <w:rPr>
          <w:rFonts w:ascii="Cambria" w:hAnsi="Cambria" w:cs="Calibri"/>
        </w:rPr>
        <w:t xml:space="preserve"> że nie jestem: </w:t>
      </w:r>
    </w:p>
    <w:p w:rsidR="00E6242E" w:rsidRPr="00FE059F" w:rsidRDefault="00E6242E" w:rsidP="00A721B6">
      <w:pPr>
        <w:pStyle w:val="Tekstpodstawowy"/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inorHAnsi"/>
          <w:sz w:val="20"/>
        </w:rPr>
      </w:pPr>
      <w:r w:rsidRPr="00FE059F">
        <w:rPr>
          <w:rFonts w:ascii="Cambria" w:hAnsi="Cambria" w:cs="Calibri"/>
          <w:sz w:val="20"/>
        </w:rPr>
        <w:t>obywatelem rosyjskim, osobą fizyczną lub prawną, podmiotem lub organem z siedzibą w Rosji;</w:t>
      </w:r>
    </w:p>
    <w:p w:rsidR="00E6242E" w:rsidRPr="00FE059F" w:rsidRDefault="00E6242E" w:rsidP="00A721B6">
      <w:pPr>
        <w:pStyle w:val="Tekstpodstawowy"/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inorHAnsi"/>
          <w:sz w:val="20"/>
        </w:rPr>
      </w:pPr>
      <w:r w:rsidRPr="00FE059F">
        <w:rPr>
          <w:rFonts w:ascii="Cambria" w:hAnsi="Cambria" w:cs="Calibri"/>
          <w:sz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E6242E" w:rsidRPr="00FE059F" w:rsidRDefault="00E6242E" w:rsidP="00A721B6">
      <w:pPr>
        <w:pStyle w:val="Tekstpodstawowy"/>
        <w:numPr>
          <w:ilvl w:val="0"/>
          <w:numId w:val="45"/>
        </w:numPr>
        <w:spacing w:line="360" w:lineRule="auto"/>
        <w:jc w:val="both"/>
        <w:rPr>
          <w:rFonts w:ascii="Cambria" w:hAnsi="Cambria" w:cs="Calibri"/>
          <w:sz w:val="20"/>
        </w:rPr>
      </w:pPr>
      <w:r w:rsidRPr="00FE059F">
        <w:rPr>
          <w:rFonts w:ascii="Cambria" w:hAnsi="Cambria" w:cs="Calibri"/>
          <w:sz w:val="20"/>
        </w:rPr>
        <w:t>osobą fizyczną lub prawną, podmiotem lub organem działającym w imieniu lub pod kierunkiem:</w:t>
      </w:r>
    </w:p>
    <w:p w:rsidR="00E6242E" w:rsidRPr="00FE059F" w:rsidRDefault="00E6242E" w:rsidP="00A721B6">
      <w:pPr>
        <w:pStyle w:val="Tekstpodstawowy"/>
        <w:numPr>
          <w:ilvl w:val="0"/>
          <w:numId w:val="46"/>
        </w:numPr>
        <w:spacing w:line="360" w:lineRule="auto"/>
        <w:jc w:val="both"/>
        <w:rPr>
          <w:rFonts w:asciiTheme="majorHAnsi" w:hAnsiTheme="majorHAnsi" w:cstheme="minorHAnsi"/>
          <w:sz w:val="20"/>
        </w:rPr>
      </w:pPr>
      <w:r w:rsidRPr="00FE059F">
        <w:rPr>
          <w:rFonts w:ascii="Cambria" w:hAnsi="Cambria" w:cs="Calibri"/>
          <w:sz w:val="20"/>
        </w:rPr>
        <w:t>obywateli rosyjskich lub osób fizycznych lub prawnych, podmiotów lub organów z siedzibą w Rosji lub</w:t>
      </w:r>
    </w:p>
    <w:p w:rsidR="00E6242E" w:rsidRPr="00FE059F" w:rsidRDefault="00E6242E" w:rsidP="00A721B6">
      <w:pPr>
        <w:pStyle w:val="Tekstpodstawowy"/>
        <w:numPr>
          <w:ilvl w:val="0"/>
          <w:numId w:val="46"/>
        </w:numPr>
        <w:spacing w:line="360" w:lineRule="auto"/>
        <w:jc w:val="both"/>
        <w:rPr>
          <w:rFonts w:ascii="Cambria" w:hAnsi="Cambria" w:cs="Calibri"/>
          <w:i/>
          <w:iCs/>
          <w:sz w:val="20"/>
        </w:rPr>
      </w:pPr>
      <w:r w:rsidRPr="00FE059F">
        <w:rPr>
          <w:rFonts w:ascii="Cambria" w:hAnsi="Cambria" w:cs="Calibri"/>
          <w:sz w:val="20"/>
        </w:rPr>
        <w:t>osób prawnych, podmiotów lub organów, do których prawa własności bezpośrednio lub pośrednio w ponad 50 % należą do obywateli rosyjskich lub osób fizycznych lub prawnych, podmiotów lub organów z siedzibą w Rosji</w:t>
      </w:r>
      <w:r w:rsidRPr="00FE059F">
        <w:rPr>
          <w:rFonts w:asciiTheme="majorHAnsi" w:hAnsiTheme="majorHAnsi" w:cstheme="minorHAnsi"/>
          <w:sz w:val="20"/>
        </w:rPr>
        <w:t xml:space="preserve"> </w:t>
      </w:r>
      <w:r w:rsidRPr="00FE059F">
        <w:rPr>
          <w:rFonts w:ascii="Cambria" w:hAnsi="Cambria" w:cs="Calibri"/>
          <w:sz w:val="20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rPr>
          <w:rFonts w:asciiTheme="majorHAnsi" w:hAnsiTheme="majorHAnsi" w:cs="Arial"/>
        </w:rPr>
      </w:pPr>
      <w:r w:rsidRPr="00FE059F">
        <w:rPr>
          <w:rFonts w:asciiTheme="majorHAnsi" w:hAnsiTheme="majorHAnsi" w:cs="Arial"/>
        </w:rPr>
        <w:t>……………………….., dnia ………………………..</w:t>
      </w:r>
    </w:p>
    <w:p w:rsidR="00E6242E" w:rsidRPr="00FE059F" w:rsidRDefault="00E6242E" w:rsidP="00E6242E">
      <w:pPr>
        <w:rPr>
          <w:rFonts w:asciiTheme="majorHAnsi" w:hAnsiTheme="majorHAnsi" w:cs="Arial"/>
          <w:i/>
          <w:sz w:val="16"/>
          <w:szCs w:val="16"/>
        </w:rPr>
      </w:pPr>
      <w:r w:rsidRPr="00FE059F">
        <w:rPr>
          <w:rFonts w:asciiTheme="majorHAnsi" w:hAnsiTheme="majorHAnsi" w:cs="Arial"/>
          <w:i/>
          <w:sz w:val="16"/>
          <w:szCs w:val="16"/>
        </w:rPr>
        <w:t xml:space="preserve">          (Miejscowość)</w:t>
      </w: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ind w:left="360"/>
        <w:rPr>
          <w:rFonts w:asciiTheme="majorHAnsi" w:hAnsiTheme="majorHAnsi"/>
          <w:spacing w:val="-4"/>
          <w:sz w:val="20"/>
        </w:rPr>
      </w:pPr>
    </w:p>
    <w:p w:rsidR="00E6242E" w:rsidRPr="00FE059F" w:rsidRDefault="00E6242E" w:rsidP="00E6242E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  <w:r w:rsidRPr="00FE059F">
        <w:rPr>
          <w:rFonts w:asciiTheme="majorHAnsi" w:hAnsiTheme="majorHAnsi" w:cstheme="minorHAnsi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1502F8" w:rsidRPr="00FE059F" w:rsidRDefault="001502F8" w:rsidP="00E6242E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1502F8" w:rsidRPr="00FE059F" w:rsidRDefault="001502F8" w:rsidP="00E6242E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1502F8" w:rsidRPr="00FE059F" w:rsidRDefault="001502F8" w:rsidP="00E6242E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1502F8" w:rsidRPr="00FE059F" w:rsidRDefault="001502F8" w:rsidP="001502F8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 w:rsidRPr="00FE059F">
        <w:rPr>
          <w:rStyle w:val="Brak"/>
          <w:rFonts w:ascii="Cambria" w:hAnsi="Cambria"/>
        </w:rPr>
        <w:lastRenderedPageBreak/>
        <w:t>………………………………………………………</w:t>
      </w:r>
      <w:r w:rsidRPr="00FE059F">
        <w:rPr>
          <w:rStyle w:val="Brak"/>
          <w:rFonts w:ascii="Cambria" w:hAnsi="Cambria"/>
          <w:i/>
          <w:iCs/>
        </w:rPr>
        <w:t xml:space="preserve"> </w:t>
      </w:r>
    </w:p>
    <w:p w:rsidR="001502F8" w:rsidRPr="00FE059F" w:rsidRDefault="001502F8" w:rsidP="001502F8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 w:rsidRPr="00FE059F">
        <w:rPr>
          <w:rStyle w:val="Brak"/>
          <w:rFonts w:ascii="Cambria" w:hAnsi="Cambria"/>
        </w:rPr>
        <w:t>………………………………………………………</w:t>
      </w:r>
    </w:p>
    <w:p w:rsidR="001502F8" w:rsidRPr="00FE059F" w:rsidRDefault="001502F8" w:rsidP="001502F8">
      <w:pPr>
        <w:pStyle w:val="Tekstkomentarza2"/>
        <w:rPr>
          <w:rStyle w:val="Brak"/>
          <w:rFonts w:ascii="Cambria" w:eastAsia="Cambria" w:hAnsi="Cambria" w:cs="Cambria"/>
          <w:b/>
          <w:bCs/>
          <w:sz w:val="28"/>
          <w:szCs w:val="28"/>
        </w:rPr>
      </w:pPr>
      <w:r w:rsidRPr="00FE059F">
        <w:rPr>
          <w:rStyle w:val="Brak"/>
          <w:rFonts w:ascii="Cambria" w:hAnsi="Cambria"/>
          <w:i/>
          <w:iCs/>
          <w:sz w:val="16"/>
          <w:szCs w:val="16"/>
        </w:rPr>
        <w:t>(pełna nazwa/firma, adres)</w:t>
      </w:r>
    </w:p>
    <w:p w:rsidR="001502F8" w:rsidRPr="00FE059F" w:rsidRDefault="001502F8" w:rsidP="001502F8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</w:p>
    <w:p w:rsidR="001502F8" w:rsidRPr="00FE059F" w:rsidRDefault="001502F8" w:rsidP="001502F8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  <w:r w:rsidRPr="00FE059F">
        <w:rPr>
          <w:rStyle w:val="Brak"/>
          <w:rFonts w:ascii="Cambria" w:hAnsi="Cambria"/>
          <w:b/>
          <w:bCs/>
          <w:sz w:val="24"/>
          <w:szCs w:val="24"/>
        </w:rPr>
        <w:t>WYKAZ MATERIAŁÓ</w:t>
      </w:r>
      <w:r w:rsidRPr="00FE059F">
        <w:rPr>
          <w:rStyle w:val="Brak"/>
          <w:rFonts w:ascii="Cambria" w:hAnsi="Cambria"/>
          <w:b/>
          <w:bCs/>
          <w:sz w:val="24"/>
          <w:szCs w:val="24"/>
          <w:lang w:val="en-US"/>
        </w:rPr>
        <w:t>W I URZ</w:t>
      </w:r>
      <w:r w:rsidRPr="00FE059F">
        <w:rPr>
          <w:rStyle w:val="Brak"/>
          <w:rFonts w:ascii="Cambria" w:hAnsi="Cambria"/>
          <w:b/>
          <w:bCs/>
          <w:sz w:val="24"/>
          <w:szCs w:val="24"/>
        </w:rPr>
        <w:t xml:space="preserve">ĄDZEŃ </w:t>
      </w:r>
      <w:r w:rsidRPr="00FE059F">
        <w:rPr>
          <w:rStyle w:val="Brak"/>
          <w:rFonts w:ascii="Cambria" w:hAnsi="Cambria"/>
          <w:b/>
          <w:bCs/>
          <w:sz w:val="24"/>
          <w:szCs w:val="24"/>
          <w:lang w:val="en-US"/>
        </w:rPr>
        <w:t>ROWNOWA</w:t>
      </w:r>
      <w:r w:rsidRPr="00FE059F">
        <w:rPr>
          <w:rStyle w:val="Brak"/>
          <w:rFonts w:ascii="Cambria" w:hAnsi="Cambria"/>
          <w:b/>
          <w:bCs/>
          <w:sz w:val="24"/>
          <w:szCs w:val="24"/>
        </w:rPr>
        <w:t>Ż</w:t>
      </w:r>
      <w:r w:rsidRPr="00FE059F">
        <w:rPr>
          <w:rStyle w:val="Brak"/>
          <w:rFonts w:ascii="Cambria" w:hAnsi="Cambria"/>
          <w:b/>
          <w:bCs/>
          <w:sz w:val="24"/>
          <w:szCs w:val="24"/>
          <w:lang w:val="de-DE"/>
        </w:rPr>
        <w:t>NYCH</w:t>
      </w:r>
    </w:p>
    <w:p w:rsidR="001502F8" w:rsidRPr="00FE059F" w:rsidRDefault="001502F8" w:rsidP="001502F8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</w:rPr>
      </w:pPr>
    </w:p>
    <w:p w:rsidR="001502F8" w:rsidRPr="00FE059F" w:rsidRDefault="001502F8" w:rsidP="001502F8">
      <w:pPr>
        <w:pStyle w:val="Tekstkomentarza2"/>
        <w:spacing w:line="276" w:lineRule="auto"/>
        <w:jc w:val="both"/>
        <w:rPr>
          <w:rStyle w:val="Brak"/>
          <w:rFonts w:ascii="Cambria" w:eastAsia="Cambria" w:hAnsi="Cambria" w:cs="Cambria"/>
        </w:rPr>
      </w:pPr>
      <w:r w:rsidRPr="00FE059F">
        <w:rPr>
          <w:rStyle w:val="Brak"/>
          <w:rFonts w:ascii="Cambria" w:hAnsi="Cambria"/>
        </w:rPr>
        <w:t xml:space="preserve">Przystępując do udziału w postępowaniu o udzielenie </w:t>
      </w:r>
      <w:proofErr w:type="spellStart"/>
      <w:r w:rsidRPr="00FE059F">
        <w:rPr>
          <w:rStyle w:val="Brak"/>
          <w:rFonts w:ascii="Cambria" w:hAnsi="Cambria"/>
        </w:rPr>
        <w:t>zam</w:t>
      </w:r>
      <w:proofErr w:type="spellEnd"/>
      <w:r w:rsidRPr="00FE059F">
        <w:rPr>
          <w:rStyle w:val="Brak"/>
          <w:rFonts w:ascii="Cambria" w:hAnsi="Cambria"/>
          <w:lang w:val="es-ES_tradnl"/>
        </w:rPr>
        <w:t>ó</w:t>
      </w:r>
      <w:proofErr w:type="spellStart"/>
      <w:r w:rsidRPr="00FE059F">
        <w:rPr>
          <w:rStyle w:val="Brak"/>
          <w:rFonts w:ascii="Cambria" w:hAnsi="Cambria"/>
        </w:rPr>
        <w:t>wienia</w:t>
      </w:r>
      <w:proofErr w:type="spellEnd"/>
      <w:r w:rsidRPr="00FE059F">
        <w:rPr>
          <w:rStyle w:val="Brak"/>
          <w:rFonts w:ascii="Cambria" w:hAnsi="Cambria"/>
        </w:rPr>
        <w:t xml:space="preserve"> publicznego na zadanie pn.: </w:t>
      </w:r>
      <w:r w:rsidRPr="00FE059F">
        <w:rPr>
          <w:rFonts w:ascii="Cambria" w:hAnsi="Cambria"/>
          <w:b/>
          <w:bCs/>
          <w:iCs/>
          <w:u w:color="0000FF"/>
        </w:rPr>
        <w:t>Sukcesywna dostawa miału węglowego dla Przedsiębiorstwa Komunalnego Sp. z o.o. w Ustroniu</w:t>
      </w:r>
      <w:r w:rsidRPr="00FE059F">
        <w:rPr>
          <w:rStyle w:val="Brak"/>
          <w:rFonts w:ascii="Cambria" w:hAnsi="Cambria"/>
          <w:b/>
          <w:bCs/>
          <w:u w:color="0000FF"/>
        </w:rPr>
        <w:t>,</w:t>
      </w:r>
      <w:r w:rsidRPr="00FE059F">
        <w:rPr>
          <w:rStyle w:val="Brak"/>
          <w:rFonts w:ascii="Cambria" w:hAnsi="Cambria"/>
          <w:b/>
          <w:bCs/>
        </w:rPr>
        <w:t xml:space="preserve"> </w:t>
      </w:r>
      <w:r w:rsidRPr="00FE059F">
        <w:rPr>
          <w:rStyle w:val="Brak"/>
          <w:rFonts w:ascii="Cambria" w:hAnsi="Cambria"/>
        </w:rPr>
        <w:t xml:space="preserve">oświadczam, że podane w poniższej tabeli rozwiązania </w:t>
      </w:r>
      <w:proofErr w:type="spellStart"/>
      <w:r w:rsidRPr="00FE059F">
        <w:rPr>
          <w:rStyle w:val="Brak"/>
          <w:rFonts w:ascii="Cambria" w:hAnsi="Cambria"/>
        </w:rPr>
        <w:t>r</w:t>
      </w:r>
      <w:proofErr w:type="spellEnd"/>
      <w:r w:rsidRPr="00FE059F">
        <w:rPr>
          <w:rStyle w:val="Brak"/>
          <w:rFonts w:ascii="Cambria" w:hAnsi="Cambria"/>
          <w:lang w:val="es-ES_tradnl"/>
        </w:rPr>
        <w:t>ó</w:t>
      </w:r>
      <w:proofErr w:type="spellStart"/>
      <w:r w:rsidRPr="00FE059F">
        <w:rPr>
          <w:rStyle w:val="Brak"/>
          <w:rFonts w:ascii="Cambria" w:hAnsi="Cambria"/>
        </w:rPr>
        <w:t>wnoważne</w:t>
      </w:r>
      <w:proofErr w:type="spellEnd"/>
      <w:r w:rsidRPr="00FE059F">
        <w:rPr>
          <w:rStyle w:val="Brak"/>
          <w:rFonts w:ascii="Cambria" w:hAnsi="Cambria"/>
        </w:rPr>
        <w:t>:</w:t>
      </w:r>
    </w:p>
    <w:p w:rsidR="001502F8" w:rsidRPr="00FE059F" w:rsidRDefault="001502F8" w:rsidP="001502F8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  <w:sz w:val="22"/>
          <w:szCs w:val="22"/>
        </w:rPr>
      </w:pPr>
    </w:p>
    <w:p w:rsidR="001502F8" w:rsidRPr="00FE059F" w:rsidRDefault="001502F8" w:rsidP="00A721B6">
      <w:pPr>
        <w:pStyle w:val="Tekstkomentarza2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40" w:lineRule="atLeast"/>
        <w:jc w:val="both"/>
        <w:textAlignment w:val="auto"/>
        <w:rPr>
          <w:rFonts w:ascii="Cambria" w:hAnsi="Cambria"/>
        </w:rPr>
      </w:pPr>
      <w:r w:rsidRPr="00FE059F">
        <w:rPr>
          <w:rStyle w:val="Brak"/>
          <w:rFonts w:ascii="Cambria" w:hAnsi="Cambria"/>
        </w:rPr>
        <w:t xml:space="preserve">posiadają atesty, certyfikaty, aprobaty techniczne określone przez Zamawiającego w treści Specyfikacji </w:t>
      </w:r>
      <w:proofErr w:type="spellStart"/>
      <w:r w:rsidRPr="00FE059F">
        <w:rPr>
          <w:rStyle w:val="Brak"/>
          <w:rFonts w:ascii="Cambria" w:hAnsi="Cambria"/>
        </w:rPr>
        <w:t>warunk</w:t>
      </w:r>
      <w:proofErr w:type="spellEnd"/>
      <w:r w:rsidRPr="00FE059F">
        <w:rPr>
          <w:rStyle w:val="Brak"/>
          <w:rFonts w:ascii="Cambria" w:hAnsi="Cambria"/>
          <w:lang w:val="es-ES_tradnl"/>
        </w:rPr>
        <w:t>ó</w:t>
      </w:r>
      <w:r w:rsidRPr="00FE059F">
        <w:rPr>
          <w:rStyle w:val="Brak"/>
          <w:rFonts w:ascii="Cambria" w:hAnsi="Cambria"/>
        </w:rPr>
        <w:t xml:space="preserve">w niniejszego </w:t>
      </w:r>
      <w:proofErr w:type="spellStart"/>
      <w:r w:rsidRPr="00FE059F">
        <w:rPr>
          <w:rStyle w:val="Brak"/>
          <w:rFonts w:ascii="Cambria" w:hAnsi="Cambria"/>
        </w:rPr>
        <w:t>zam</w:t>
      </w:r>
      <w:proofErr w:type="spellEnd"/>
      <w:r w:rsidRPr="00FE059F">
        <w:rPr>
          <w:rStyle w:val="Brak"/>
          <w:rFonts w:ascii="Cambria" w:hAnsi="Cambria"/>
          <w:lang w:val="es-ES_tradnl"/>
        </w:rPr>
        <w:t>ó</w:t>
      </w:r>
      <w:proofErr w:type="spellStart"/>
      <w:r w:rsidRPr="00FE059F">
        <w:rPr>
          <w:rStyle w:val="Brak"/>
          <w:rFonts w:ascii="Cambria" w:hAnsi="Cambria"/>
        </w:rPr>
        <w:t>wienia</w:t>
      </w:r>
      <w:proofErr w:type="spellEnd"/>
      <w:r w:rsidRPr="00FE059F">
        <w:rPr>
          <w:rStyle w:val="Brak"/>
          <w:rFonts w:ascii="Cambria" w:hAnsi="Cambria"/>
        </w:rPr>
        <w:t xml:space="preserve"> lub </w:t>
      </w:r>
      <w:proofErr w:type="spellStart"/>
      <w:r w:rsidRPr="00FE059F">
        <w:rPr>
          <w:rStyle w:val="Brak"/>
          <w:rFonts w:ascii="Cambria" w:hAnsi="Cambria"/>
        </w:rPr>
        <w:t>r</w:t>
      </w:r>
      <w:proofErr w:type="spellEnd"/>
      <w:r w:rsidRPr="00FE059F">
        <w:rPr>
          <w:rStyle w:val="Brak"/>
          <w:rFonts w:ascii="Cambria" w:hAnsi="Cambria"/>
          <w:lang w:val="es-ES_tradnl"/>
        </w:rPr>
        <w:t>ó</w:t>
      </w:r>
      <w:proofErr w:type="spellStart"/>
      <w:r w:rsidRPr="00FE059F">
        <w:rPr>
          <w:rStyle w:val="Brak"/>
          <w:rFonts w:ascii="Cambria" w:hAnsi="Cambria"/>
        </w:rPr>
        <w:t>wnoważne</w:t>
      </w:r>
      <w:proofErr w:type="spellEnd"/>
      <w:r w:rsidRPr="00FE059F">
        <w:rPr>
          <w:rStyle w:val="Brak"/>
          <w:rFonts w:ascii="Cambria" w:hAnsi="Cambria"/>
        </w:rPr>
        <w:t xml:space="preserve"> zaświadczenia i dokumenty wystawione przez podmioty mające siedzibę w innym państwie,</w:t>
      </w:r>
    </w:p>
    <w:p w:rsidR="001502F8" w:rsidRPr="00FE059F" w:rsidRDefault="001502F8" w:rsidP="001502F8">
      <w:pPr>
        <w:pStyle w:val="Tekstkomentarza2"/>
        <w:spacing w:line="240" w:lineRule="atLeast"/>
        <w:ind w:left="426" w:hanging="426"/>
        <w:jc w:val="both"/>
        <w:rPr>
          <w:rStyle w:val="Brak"/>
          <w:rFonts w:ascii="Cambria" w:eastAsia="Cambria" w:hAnsi="Cambria" w:cs="Cambria"/>
        </w:rPr>
      </w:pPr>
    </w:p>
    <w:p w:rsidR="001502F8" w:rsidRPr="00FE059F" w:rsidRDefault="001502F8" w:rsidP="00A721B6">
      <w:pPr>
        <w:pStyle w:val="Tekstkomentarza2"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line="240" w:lineRule="atLeast"/>
        <w:jc w:val="both"/>
        <w:textAlignment w:val="auto"/>
        <w:rPr>
          <w:rFonts w:ascii="Cambria" w:hAnsi="Cambria"/>
        </w:rPr>
      </w:pPr>
      <w:r w:rsidRPr="00FE059F">
        <w:rPr>
          <w:rStyle w:val="Brak"/>
          <w:rFonts w:ascii="Cambria" w:hAnsi="Cambria"/>
        </w:rPr>
        <w:t>posiadają parametry techniczne i jakościowe nie gorsze od założeń projektowych, umożliwiające uzyskanie efektu założonego przez Zamawiającego.</w:t>
      </w:r>
    </w:p>
    <w:p w:rsidR="001502F8" w:rsidRPr="00FE059F" w:rsidRDefault="001502F8" w:rsidP="001502F8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7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0"/>
        <w:gridCol w:w="2262"/>
        <w:gridCol w:w="2865"/>
        <w:gridCol w:w="2020"/>
        <w:gridCol w:w="1925"/>
      </w:tblGrid>
      <w:tr w:rsidR="001502F8" w:rsidRPr="00FE059F" w:rsidTr="00956952">
        <w:trPr>
          <w:trHeight w:val="19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2F8" w:rsidRPr="00FE059F" w:rsidRDefault="001502F8" w:rsidP="00956952">
            <w:pPr>
              <w:pStyle w:val="Tekstkomentarza2"/>
              <w:spacing w:line="240" w:lineRule="atLeast"/>
              <w:jc w:val="center"/>
            </w:pPr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2F8" w:rsidRPr="00FE059F" w:rsidRDefault="001502F8" w:rsidP="00956952">
            <w:pPr>
              <w:pStyle w:val="Tekstkomentarza2"/>
              <w:spacing w:line="240" w:lineRule="atLeast"/>
              <w:jc w:val="center"/>
            </w:pPr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2F8" w:rsidRPr="00FE059F" w:rsidRDefault="001502F8" w:rsidP="00956952">
            <w:pPr>
              <w:pStyle w:val="Tekstkomentarza2"/>
              <w:spacing w:line="240" w:lineRule="atLeast"/>
              <w:jc w:val="center"/>
            </w:pPr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 xml:space="preserve">Określenie rozwiązania </w:t>
            </w:r>
            <w:proofErr w:type="spellStart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>r</w:t>
            </w:r>
            <w:proofErr w:type="spellEnd"/>
            <w:r w:rsidRPr="00FE059F"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proofErr w:type="spellStart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>wnoważnego</w:t>
            </w:r>
            <w:proofErr w:type="spellEnd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 xml:space="preserve"> (producenta, nazwa, typ model itp.)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2F8" w:rsidRPr="00FE059F" w:rsidRDefault="001502F8" w:rsidP="00956952">
            <w:pPr>
              <w:pStyle w:val="Tekstkomentarza2"/>
              <w:spacing w:line="240" w:lineRule="atLeast"/>
              <w:jc w:val="center"/>
            </w:pPr>
            <w:r w:rsidRPr="00FE059F">
              <w:rPr>
                <w:rStyle w:val="Brak"/>
                <w:rFonts w:ascii="Cambria" w:hAnsi="Cambria"/>
                <w:sz w:val="18"/>
                <w:szCs w:val="18"/>
                <w:lang w:val="pt-PT"/>
              </w:rPr>
              <w:t>Opis parametr</w:t>
            </w:r>
            <w:r w:rsidRPr="00FE059F"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 xml:space="preserve">w technicznych dokumentujących </w:t>
            </w:r>
            <w:proofErr w:type="spellStart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>r</w:t>
            </w:r>
            <w:proofErr w:type="spellEnd"/>
            <w:r w:rsidRPr="00FE059F"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proofErr w:type="spellStart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>wnoważność</w:t>
            </w:r>
            <w:proofErr w:type="spellEnd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 xml:space="preserve"> z wymaganiami SWZ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2F8" w:rsidRPr="00FE059F" w:rsidRDefault="001502F8" w:rsidP="00956952">
            <w:pPr>
              <w:pStyle w:val="Tekstkomentarza2"/>
              <w:spacing w:line="240" w:lineRule="atLeast"/>
              <w:jc w:val="center"/>
            </w:pPr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 xml:space="preserve">Spełnienie warunku </w:t>
            </w:r>
            <w:proofErr w:type="spellStart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>r</w:t>
            </w:r>
            <w:proofErr w:type="spellEnd"/>
            <w:r w:rsidRPr="00FE059F"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proofErr w:type="spellStart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>wnoważności</w:t>
            </w:r>
            <w:proofErr w:type="spellEnd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 xml:space="preserve"> w odniesieniu do szczegółowego opisu przedmiotu </w:t>
            </w:r>
            <w:proofErr w:type="spellStart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>zam</w:t>
            </w:r>
            <w:proofErr w:type="spellEnd"/>
            <w:r w:rsidRPr="00FE059F"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proofErr w:type="spellStart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>wienia</w:t>
            </w:r>
            <w:proofErr w:type="spellEnd"/>
            <w:r w:rsidRPr="00FE059F">
              <w:rPr>
                <w:rStyle w:val="Brak"/>
                <w:rFonts w:ascii="Cambria" w:hAnsi="Cambria"/>
                <w:sz w:val="18"/>
                <w:szCs w:val="18"/>
              </w:rPr>
              <w:t xml:space="preserve"> (należy wpisać odpowiednio: spełnia /nie spełnia</w:t>
            </w:r>
          </w:p>
        </w:tc>
      </w:tr>
      <w:tr w:rsidR="001502F8" w:rsidRPr="00FE059F" w:rsidTr="00956952">
        <w:trPr>
          <w:trHeight w:val="3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</w:tr>
      <w:tr w:rsidR="001502F8" w:rsidRPr="00FE059F" w:rsidTr="00956952">
        <w:trPr>
          <w:trHeight w:val="4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</w:tr>
      <w:tr w:rsidR="001502F8" w:rsidRPr="00FE059F" w:rsidTr="00956952">
        <w:trPr>
          <w:trHeight w:val="3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</w:tr>
      <w:tr w:rsidR="001502F8" w:rsidRPr="00FE059F" w:rsidTr="00956952">
        <w:trPr>
          <w:trHeight w:val="39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</w:tr>
      <w:tr w:rsidR="001502F8" w:rsidRPr="00FE059F" w:rsidTr="00956952">
        <w:trPr>
          <w:trHeight w:val="4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2F8" w:rsidRPr="00FE059F" w:rsidRDefault="001502F8" w:rsidP="00956952"/>
        </w:tc>
      </w:tr>
    </w:tbl>
    <w:p w:rsidR="001502F8" w:rsidRPr="00FE059F" w:rsidRDefault="001502F8" w:rsidP="001502F8">
      <w:pPr>
        <w:pStyle w:val="Tekstkomentarza2"/>
        <w:jc w:val="both"/>
        <w:rPr>
          <w:rStyle w:val="Brak"/>
          <w:rFonts w:ascii="Cambria" w:eastAsia="Cambria" w:hAnsi="Cambria" w:cs="Cambria"/>
        </w:rPr>
      </w:pPr>
    </w:p>
    <w:p w:rsidR="001502F8" w:rsidRPr="00FE059F" w:rsidRDefault="001502F8" w:rsidP="001502F8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p w:rsidR="001502F8" w:rsidRPr="00FE059F" w:rsidRDefault="001502F8" w:rsidP="001502F8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  <w:r w:rsidRPr="00FE059F">
        <w:rPr>
          <w:rStyle w:val="Brak"/>
          <w:rFonts w:ascii="Cambria" w:hAnsi="Cambria"/>
        </w:rPr>
        <w:t xml:space="preserve">(w razie potrzeby proszę poszerzyć </w:t>
      </w:r>
      <w:r w:rsidRPr="00FE059F">
        <w:rPr>
          <w:rStyle w:val="Brak"/>
          <w:rFonts w:ascii="Cambria" w:hAnsi="Cambria"/>
          <w:lang w:val="pt-PT"/>
        </w:rPr>
        <w:t>tabel</w:t>
      </w:r>
      <w:r w:rsidRPr="00FE059F">
        <w:rPr>
          <w:rStyle w:val="Brak"/>
          <w:rFonts w:ascii="Cambria" w:hAnsi="Cambria"/>
        </w:rPr>
        <w:t>ę)</w:t>
      </w:r>
    </w:p>
    <w:p w:rsidR="001502F8" w:rsidRPr="00FE059F" w:rsidRDefault="001502F8" w:rsidP="001502F8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1502F8" w:rsidRPr="00FE059F" w:rsidRDefault="001502F8" w:rsidP="001502F8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 w:rsidRPr="00FE059F">
        <w:rPr>
          <w:rStyle w:val="Brak"/>
          <w:rFonts w:ascii="Cambria" w:hAnsi="Cambria"/>
          <w:sz w:val="16"/>
          <w:szCs w:val="16"/>
        </w:rPr>
        <w:t xml:space="preserve">Do niniejszego wykazu bezwzględnie należy dołączyć dokumenty potwierdzające, że oferowane rozwiązania </w:t>
      </w:r>
      <w:proofErr w:type="spellStart"/>
      <w:r w:rsidRPr="00FE059F">
        <w:rPr>
          <w:rStyle w:val="Brak"/>
          <w:rFonts w:ascii="Cambria" w:hAnsi="Cambria"/>
          <w:sz w:val="16"/>
          <w:szCs w:val="16"/>
        </w:rPr>
        <w:t>r</w:t>
      </w:r>
      <w:proofErr w:type="spellEnd"/>
      <w:r w:rsidRPr="00FE059F">
        <w:rPr>
          <w:rStyle w:val="Brak"/>
          <w:rFonts w:ascii="Cambria" w:hAnsi="Cambria"/>
          <w:sz w:val="16"/>
          <w:szCs w:val="16"/>
          <w:lang w:val="es-ES_tradnl"/>
        </w:rPr>
        <w:t>ó</w:t>
      </w:r>
      <w:proofErr w:type="spellStart"/>
      <w:r w:rsidRPr="00FE059F">
        <w:rPr>
          <w:rStyle w:val="Brak"/>
          <w:rFonts w:ascii="Cambria" w:hAnsi="Cambria"/>
          <w:sz w:val="16"/>
          <w:szCs w:val="16"/>
        </w:rPr>
        <w:t>wnoważne</w:t>
      </w:r>
      <w:proofErr w:type="spellEnd"/>
      <w:r w:rsidRPr="00FE059F">
        <w:rPr>
          <w:rStyle w:val="Brak"/>
          <w:rFonts w:ascii="Cambria" w:hAnsi="Cambria"/>
          <w:sz w:val="16"/>
          <w:szCs w:val="16"/>
        </w:rPr>
        <w:t xml:space="preserve"> odpowiadają wymaganiom określonym przez Zamawiającego. Celem potwierdzenia spełnienia warunku </w:t>
      </w:r>
      <w:proofErr w:type="spellStart"/>
      <w:r w:rsidRPr="00FE059F">
        <w:rPr>
          <w:rStyle w:val="Brak"/>
          <w:rFonts w:ascii="Cambria" w:hAnsi="Cambria"/>
          <w:sz w:val="16"/>
          <w:szCs w:val="16"/>
        </w:rPr>
        <w:t>r</w:t>
      </w:r>
      <w:proofErr w:type="spellEnd"/>
      <w:r w:rsidRPr="00FE059F">
        <w:rPr>
          <w:rStyle w:val="Brak"/>
          <w:rFonts w:ascii="Cambria" w:hAnsi="Cambria"/>
          <w:sz w:val="16"/>
          <w:szCs w:val="16"/>
          <w:lang w:val="es-ES_tradnl"/>
        </w:rPr>
        <w:t>ó</w:t>
      </w:r>
      <w:proofErr w:type="spellStart"/>
      <w:r w:rsidRPr="00FE059F">
        <w:rPr>
          <w:rStyle w:val="Brak"/>
          <w:rFonts w:ascii="Cambria" w:hAnsi="Cambria"/>
          <w:sz w:val="16"/>
          <w:szCs w:val="16"/>
        </w:rPr>
        <w:t>wnoważności</w:t>
      </w:r>
      <w:proofErr w:type="spellEnd"/>
      <w:r w:rsidRPr="00FE059F">
        <w:rPr>
          <w:rStyle w:val="Brak"/>
          <w:rFonts w:ascii="Cambria" w:hAnsi="Cambria"/>
          <w:sz w:val="16"/>
          <w:szCs w:val="16"/>
        </w:rPr>
        <w:t xml:space="preserve"> należy dołączyć: certyfikaty, atesty, aprobaty techniczne lub inne dokumenty potwierdzające, że oferowane rozwiązania odpowiadają wymaganiom określonym przez Zamawiającego w SWZ. Zamawiający uzna za wystarczające załączenie jednego z ww. dokument</w:t>
      </w:r>
      <w:r w:rsidRPr="00FE059F">
        <w:rPr>
          <w:rStyle w:val="Brak"/>
          <w:rFonts w:ascii="Cambria" w:hAnsi="Cambria"/>
          <w:sz w:val="16"/>
          <w:szCs w:val="16"/>
          <w:lang w:val="es-ES_tradnl"/>
        </w:rPr>
        <w:t>ó</w:t>
      </w:r>
      <w:r w:rsidRPr="00FE059F">
        <w:rPr>
          <w:rStyle w:val="Brak"/>
          <w:rFonts w:ascii="Cambria" w:hAnsi="Cambria"/>
          <w:sz w:val="16"/>
          <w:szCs w:val="16"/>
        </w:rPr>
        <w:t xml:space="preserve">w potwierdzających, że oferowane rozwiązanie odpowiadają wymaganiom określonym przez Zamawiającego. </w:t>
      </w:r>
    </w:p>
    <w:p w:rsidR="001502F8" w:rsidRPr="00FE059F" w:rsidRDefault="001502F8" w:rsidP="001502F8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1502F8" w:rsidRPr="00FE059F" w:rsidRDefault="001502F8" w:rsidP="001502F8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1502F8" w:rsidRPr="00FE059F" w:rsidRDefault="001502F8" w:rsidP="001502F8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1502F8" w:rsidRPr="00FE059F" w:rsidRDefault="001502F8" w:rsidP="001502F8">
      <w:pPr>
        <w:rPr>
          <w:rStyle w:val="Brak"/>
          <w:rFonts w:ascii="Cambria" w:eastAsia="Cambria" w:hAnsi="Cambria" w:cs="Cambria"/>
        </w:rPr>
      </w:pPr>
    </w:p>
    <w:p w:rsidR="001502F8" w:rsidRPr="00FE059F" w:rsidRDefault="001502F8" w:rsidP="001502F8">
      <w:pPr>
        <w:rPr>
          <w:rStyle w:val="Brak"/>
          <w:rFonts w:ascii="Cambria" w:eastAsia="Cambria" w:hAnsi="Cambria" w:cs="Cambria"/>
        </w:rPr>
      </w:pPr>
      <w:r w:rsidRPr="00FE059F">
        <w:rPr>
          <w:rStyle w:val="Brak"/>
          <w:rFonts w:ascii="Cambria" w:hAnsi="Cambria"/>
        </w:rPr>
        <w:t>………………… dnia …….…………..                                                                  .                   .........................................................................</w:t>
      </w:r>
    </w:p>
    <w:p w:rsidR="001502F8" w:rsidRPr="00FE059F" w:rsidRDefault="001502F8" w:rsidP="001502F8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 w:rsidRPr="00FE059F">
        <w:rPr>
          <w:rStyle w:val="Brak"/>
          <w:rFonts w:ascii="Cambria" w:hAnsi="Cambria"/>
          <w:sz w:val="14"/>
          <w:szCs w:val="14"/>
        </w:rPr>
        <w:t xml:space="preserve">  (Miejscowość)                                 </w:t>
      </w:r>
      <w:r w:rsidRPr="00FE059F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Pr="00FE059F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Pr="00FE059F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Pr="00FE059F"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                              (Podpis wykonawcy/osoby uprawnionej </w:t>
      </w:r>
      <w:r w:rsidRPr="00FE059F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Pr="00FE059F">
        <w:rPr>
          <w:rStyle w:val="Brak"/>
          <w:rFonts w:ascii="Cambria" w:eastAsia="Cambria" w:hAnsi="Cambria" w:cs="Cambria"/>
          <w:sz w:val="14"/>
          <w:szCs w:val="14"/>
        </w:rPr>
        <w:tab/>
      </w:r>
      <w:r w:rsidRPr="00FE059F">
        <w:rPr>
          <w:rStyle w:val="Brak"/>
          <w:rFonts w:ascii="Cambria" w:eastAsia="Cambria" w:hAnsi="Cambria" w:cs="Cambria"/>
          <w:sz w:val="14"/>
          <w:szCs w:val="14"/>
        </w:rPr>
        <w:tab/>
      </w:r>
      <w:r w:rsidRPr="00FE059F">
        <w:rPr>
          <w:rStyle w:val="Brak"/>
          <w:rFonts w:ascii="Cambria" w:eastAsia="Cambria" w:hAnsi="Cambria" w:cs="Cambria"/>
          <w:sz w:val="14"/>
          <w:szCs w:val="14"/>
        </w:rPr>
        <w:tab/>
      </w:r>
      <w:r w:rsidRPr="00FE059F">
        <w:rPr>
          <w:rStyle w:val="Brak"/>
          <w:rFonts w:ascii="Cambria" w:eastAsia="Cambria" w:hAnsi="Cambria" w:cs="Cambria"/>
          <w:sz w:val="14"/>
          <w:szCs w:val="14"/>
        </w:rPr>
        <w:tab/>
      </w:r>
      <w:r w:rsidRPr="00FE059F">
        <w:rPr>
          <w:rStyle w:val="Brak"/>
          <w:rFonts w:ascii="Cambria" w:eastAsia="Cambria" w:hAnsi="Cambria" w:cs="Cambria"/>
          <w:sz w:val="14"/>
          <w:szCs w:val="14"/>
        </w:rPr>
        <w:tab/>
      </w:r>
      <w:r w:rsidRPr="00FE059F">
        <w:rPr>
          <w:rStyle w:val="Brak"/>
          <w:rFonts w:ascii="Cambria" w:eastAsia="Cambria" w:hAnsi="Cambria" w:cs="Cambria"/>
          <w:sz w:val="14"/>
          <w:szCs w:val="14"/>
        </w:rPr>
        <w:tab/>
      </w:r>
      <w:r w:rsidRPr="00FE059F">
        <w:rPr>
          <w:rStyle w:val="Brak"/>
          <w:rFonts w:ascii="Cambria" w:eastAsia="Cambria" w:hAnsi="Cambria" w:cs="Cambria"/>
          <w:sz w:val="14"/>
          <w:szCs w:val="14"/>
        </w:rPr>
        <w:tab/>
      </w:r>
      <w:r w:rsidRPr="00FE059F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                                           </w:t>
      </w:r>
      <w:r w:rsidRPr="00FE059F">
        <w:rPr>
          <w:rStyle w:val="Brak"/>
          <w:rFonts w:ascii="Cambria" w:hAnsi="Cambria"/>
          <w:sz w:val="14"/>
          <w:szCs w:val="14"/>
        </w:rPr>
        <w:t>do występowania w imieniu wykonawcy)</w:t>
      </w:r>
    </w:p>
    <w:p w:rsidR="001502F8" w:rsidRPr="00FE059F" w:rsidRDefault="001502F8" w:rsidP="001502F8">
      <w:pPr>
        <w:pStyle w:val="Tekstpodstawowy"/>
        <w:rPr>
          <w:rStyle w:val="Brak"/>
          <w:rFonts w:ascii="Cambria" w:eastAsia="Cambria" w:hAnsi="Cambria" w:cs="Cambria"/>
          <w:b/>
          <w:bCs/>
          <w:sz w:val="20"/>
        </w:rPr>
      </w:pPr>
    </w:p>
    <w:p w:rsidR="001502F8" w:rsidRPr="00FE059F" w:rsidRDefault="001502F8" w:rsidP="001502F8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 w:rsidRPr="00FE059F">
        <w:rPr>
          <w:rStyle w:val="Brak"/>
          <w:rFonts w:ascii="Cambria" w:hAnsi="Cambria"/>
          <w:b/>
          <w:bCs/>
          <w:sz w:val="16"/>
          <w:szCs w:val="16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</w:t>
      </w:r>
      <w:proofErr w:type="spellStart"/>
      <w:r w:rsidRPr="00FE059F">
        <w:rPr>
          <w:rStyle w:val="Brak"/>
          <w:rFonts w:ascii="Cambria" w:hAnsi="Cambria"/>
          <w:b/>
          <w:bCs/>
          <w:sz w:val="16"/>
          <w:szCs w:val="16"/>
        </w:rPr>
        <w:t>zam</w:t>
      </w:r>
      <w:proofErr w:type="spellEnd"/>
      <w:r w:rsidRPr="00FE059F"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proofErr w:type="spellStart"/>
      <w:r w:rsidRPr="00FE059F">
        <w:rPr>
          <w:rStyle w:val="Brak"/>
          <w:rFonts w:ascii="Cambria" w:hAnsi="Cambria"/>
          <w:b/>
          <w:bCs/>
          <w:sz w:val="16"/>
          <w:szCs w:val="16"/>
        </w:rPr>
        <w:t>wienia</w:t>
      </w:r>
      <w:proofErr w:type="spellEnd"/>
      <w:r w:rsidRPr="00FE059F">
        <w:rPr>
          <w:rStyle w:val="Brak"/>
          <w:rFonts w:ascii="Cambria" w:hAnsi="Cambria"/>
          <w:b/>
          <w:bCs/>
          <w:sz w:val="16"/>
          <w:szCs w:val="16"/>
        </w:rPr>
        <w:t xml:space="preserve"> publicznego – art. 297 §1 Kodeksu Karnego.</w:t>
      </w:r>
    </w:p>
    <w:p w:rsidR="001502F8" w:rsidRPr="00FE059F" w:rsidRDefault="001502F8" w:rsidP="00E6242E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:rsidR="005C738E" w:rsidRPr="00894B4A" w:rsidRDefault="005C738E" w:rsidP="00894B4A">
      <w:pPr>
        <w:rPr>
          <w:rFonts w:asciiTheme="majorHAnsi" w:hAnsiTheme="majorHAnsi" w:cstheme="minorHAnsi"/>
          <w:b/>
          <w:sz w:val="16"/>
          <w:szCs w:val="16"/>
        </w:rPr>
      </w:pPr>
    </w:p>
    <w:sectPr w:rsidR="005C738E" w:rsidRPr="00894B4A" w:rsidSect="00F3108D">
      <w:headerReference w:type="default" r:id="rId8"/>
      <w:footerReference w:type="default" r:id="rId9"/>
      <w:headerReference w:type="first" r:id="rId10"/>
      <w:pgSz w:w="11906" w:h="16838"/>
      <w:pgMar w:top="1240" w:right="1134" w:bottom="425" w:left="1276" w:header="427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123AAC" w15:done="0"/>
  <w15:commentEx w15:paraId="6AC7CEB7" w15:done="0"/>
  <w15:commentEx w15:paraId="3A1DF3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83" w:rsidRDefault="00945F83">
      <w:r>
        <w:separator/>
      </w:r>
    </w:p>
  </w:endnote>
  <w:endnote w:type="continuationSeparator" w:id="0">
    <w:p w:rsidR="00945F83" w:rsidRDefault="0094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2993" w:rsidRDefault="00B37E23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894B4A">
            <w:rPr>
              <w:noProof/>
            </w:rPr>
            <w:t>5</w:t>
          </w:r>
        </w:fldSimple>
        <w:r w:rsidR="00B52993">
          <w:t xml:space="preserve"> | </w:t>
        </w:r>
        <w:r w:rsidR="00B52993">
          <w:rPr>
            <w:color w:val="7F7F7F" w:themeColor="background1" w:themeShade="7F"/>
            <w:spacing w:val="60"/>
          </w:rPr>
          <w:t>Strona</w:t>
        </w:r>
      </w:p>
    </w:sdtContent>
  </w:sdt>
  <w:p w:rsidR="00B52993" w:rsidRDefault="00B529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83" w:rsidRDefault="00945F83">
      <w:r>
        <w:separator/>
      </w:r>
    </w:p>
  </w:footnote>
  <w:footnote w:type="continuationSeparator" w:id="0">
    <w:p w:rsidR="00945F83" w:rsidRDefault="00945F83">
      <w:r>
        <w:continuationSeparator/>
      </w:r>
    </w:p>
  </w:footnote>
  <w:footnote w:id="1">
    <w:p w:rsidR="00B52993" w:rsidRPr="00C85F96" w:rsidRDefault="00B52993" w:rsidP="005024E1">
      <w:pPr>
        <w:pStyle w:val="Tekstprzypisudolnego"/>
        <w:rPr>
          <w:rFonts w:asciiTheme="majorHAnsi" w:hAnsiTheme="majorHAnsi" w:cs="Arial"/>
        </w:rPr>
      </w:pPr>
      <w:r w:rsidRPr="00C85F96">
        <w:rPr>
          <w:rStyle w:val="Odwoanieprzypisudolnego"/>
          <w:rFonts w:asciiTheme="majorHAnsi" w:hAnsiTheme="majorHAnsi" w:cs="Arial"/>
        </w:rPr>
        <w:footnoteRef/>
      </w:r>
      <w:r w:rsidRPr="00C85F96">
        <w:rPr>
          <w:rFonts w:asciiTheme="majorHAnsi" w:hAnsiTheme="majorHAnsi" w:cs="Arial"/>
        </w:rPr>
        <w:t xml:space="preserve"> </w:t>
      </w:r>
      <w:r w:rsidRPr="00C85F96">
        <w:rPr>
          <w:rFonts w:asciiTheme="majorHAnsi" w:hAnsiTheme="majorHAnsi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B52993" w:rsidRDefault="00B52993" w:rsidP="00EA6254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  <w:p w:rsidR="00B52993" w:rsidRPr="00785E6D" w:rsidRDefault="00B52993" w:rsidP="00EA6254">
      <w:pPr>
        <w:pStyle w:val="Tekstprzypisudolnego"/>
        <w:rPr>
          <w:rFonts w:asciiTheme="majorHAnsi" w:hAnsiTheme="majorHAnsi" w:cstheme="minorHAnsi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93" w:rsidRDefault="00B52993" w:rsidP="00F3108D">
    <w:pPr>
      <w:pStyle w:val="Nagwek"/>
      <w:jc w:val="center"/>
    </w:pPr>
  </w:p>
  <w:p w:rsidR="00B52993" w:rsidRPr="00F3108D" w:rsidRDefault="00B52993" w:rsidP="00F3108D">
    <w:pPr>
      <w:pStyle w:val="Nagwek"/>
      <w:pBdr>
        <w:bottom w:val="single" w:sz="4" w:space="1" w:color="auto"/>
      </w:pBdr>
      <w:jc w:val="center"/>
    </w:pPr>
    <w:r>
      <w:t>Specyfikacja Warunków Zamówienia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93" w:rsidRPr="00D12250" w:rsidRDefault="00B37E2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B37E2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1.45pt;margin-top:19.35pt;width:474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</w:pict>
    </w:r>
    <w:r w:rsidR="00B52993" w:rsidRPr="00D12250">
      <w:rPr>
        <w:rFonts w:ascii="Calibri" w:hAnsi="Calibri"/>
        <w:sz w:val="16"/>
        <w:szCs w:val="16"/>
      </w:rPr>
      <w:t xml:space="preserve">Specyfikacja Warunków Zamówienia </w:t>
    </w:r>
    <w:r w:rsidR="00B52993">
      <w:rPr>
        <w:rFonts w:ascii="Calibri" w:hAnsi="Calibri"/>
        <w:sz w:val="16"/>
        <w:szCs w:val="16"/>
      </w:rPr>
      <w:t>- znak sprawy ZP/32/2021</w:t>
    </w:r>
    <w:r w:rsidR="00B52993" w:rsidRPr="00D12250">
      <w:rPr>
        <w:rFonts w:ascii="Calibri" w:hAnsi="Calibri"/>
        <w:sz w:val="16"/>
        <w:szCs w:val="16"/>
      </w:rPr>
      <w:t xml:space="preserve">  </w:t>
    </w:r>
  </w:p>
  <w:p w:rsidR="00B52993" w:rsidRDefault="00B52993" w:rsidP="006403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1A0476EA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4"/>
    <w:multiLevelType w:val="multilevel"/>
    <w:tmpl w:val="F2A2DCA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asciiTheme="majorHAnsi" w:eastAsia="Times New Roman" w:hAnsiTheme="majorHAnsi" w:cs="Arial Narrow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7"/>
    <w:multiLevelType w:val="multilevel"/>
    <w:tmpl w:val="AEA47BAA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8"/>
    <w:multiLevelType w:val="multilevel"/>
    <w:tmpl w:val="C8CE1C9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6">
    <w:nsid w:val="0000000A"/>
    <w:multiLevelType w:val="multilevel"/>
    <w:tmpl w:val="B360056E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MyriadPro-Regular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D"/>
    <w:multiLevelType w:val="singleLevel"/>
    <w:tmpl w:val="78D066B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Arial Narrow"/>
        <w:b w:val="0"/>
        <w:color w:val="auto"/>
        <w:sz w:val="20"/>
      </w:rPr>
    </w:lvl>
  </w:abstractNum>
  <w:abstractNum w:abstractNumId="8">
    <w:nsid w:val="0000000F"/>
    <w:multiLevelType w:val="singleLevel"/>
    <w:tmpl w:val="BF12AE70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Theme="majorHAnsi" w:eastAsia="Times New Roman" w:hAnsiTheme="majorHAnsi" w:cs="Times New Roman" w:hint="default"/>
        <w:color w:val="auto"/>
        <w:spacing w:val="-2"/>
        <w:kern w:val="1"/>
        <w:lang w:eastAsia="hi-IN" w:bidi="hi-IN"/>
      </w:rPr>
    </w:lvl>
  </w:abstractNum>
  <w:abstractNum w:abstractNumId="9">
    <w:nsid w:val="00000010"/>
    <w:multiLevelType w:val="multilevel"/>
    <w:tmpl w:val="C6123FB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  <w:b w:val="0"/>
        <w:color w:val="auto"/>
        <w:spacing w:val="-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ajorHAnsi" w:hAnsiTheme="majorHAnsi" w:cs="Arial Narrow" w:hint="default"/>
        <w:b w:val="0"/>
        <w:bCs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12"/>
    <w:multiLevelType w:val="multilevel"/>
    <w:tmpl w:val="0EAE9BF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37" w:hanging="360"/>
      </w:pPr>
      <w:rPr>
        <w:rFonts w:ascii="Arial Narrow" w:hAnsi="Arial Narrow" w:cs="Arial Narrow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57" w:hanging="360"/>
      </w:pPr>
      <w:rPr>
        <w:rFonts w:ascii="Arial Narrow" w:hAnsi="Arial Narrow" w:cs="Arial Narrow"/>
        <w:b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97" w:hanging="180"/>
      </w:p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 Narrow" w:hAnsi="Arial Narrow" w:cs="Times New Roman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b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2">
    <w:nsid w:val="00000014"/>
    <w:multiLevelType w:val="multilevel"/>
    <w:tmpl w:val="15A6C22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3">
    <w:nsid w:val="00000015"/>
    <w:multiLevelType w:val="multilevel"/>
    <w:tmpl w:val="4296ED1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Theme="majorHAnsi" w:hAnsiTheme="majorHAnsi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singleLevel"/>
    <w:tmpl w:val="266A303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ajorHAnsi" w:hAnsiTheme="majorHAnsi" w:cs="Arial" w:hint="default"/>
        <w:sz w:val="20"/>
        <w:szCs w:val="18"/>
      </w:rPr>
    </w:lvl>
  </w:abstractNum>
  <w:abstractNum w:abstractNumId="15">
    <w:nsid w:val="00000017"/>
    <w:multiLevelType w:val="multilevel"/>
    <w:tmpl w:val="E3BAEA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  <w:sz w:val="20"/>
        <w:szCs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000000"/>
        <w:sz w:val="20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  <w:sz w:val="20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6">
    <w:nsid w:val="00000018"/>
    <w:multiLevelType w:val="multilevel"/>
    <w:tmpl w:val="587265E4"/>
    <w:name w:val="WW8Num2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106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6"/>
        </w:tabs>
        <w:ind w:left="1446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1843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467"/>
        </w:tabs>
        <w:ind w:left="2467" w:hanging="525"/>
      </w:pPr>
    </w:lvl>
    <w:lvl w:ilvl="5">
      <w:start w:val="1"/>
      <w:numFmt w:val="lowerLetter"/>
      <w:lvlText w:val="%6)"/>
      <w:lvlJc w:val="left"/>
      <w:pPr>
        <w:tabs>
          <w:tab w:val="num" w:pos="2662"/>
        </w:tabs>
        <w:ind w:left="2662" w:hanging="360"/>
      </w:pPr>
    </w:lvl>
    <w:lvl w:ilvl="6">
      <w:start w:val="1"/>
      <w:numFmt w:val="lowerLetter"/>
      <w:lvlText w:val="%7)"/>
      <w:lvlJc w:val="left"/>
      <w:pPr>
        <w:tabs>
          <w:tab w:val="num" w:pos="3022"/>
        </w:tabs>
        <w:ind w:left="3022" w:hanging="360"/>
      </w:pPr>
    </w:lvl>
    <w:lvl w:ilvl="7">
      <w:start w:val="1"/>
      <w:numFmt w:val="lowerLetter"/>
      <w:lvlText w:val="%8)"/>
      <w:lvlJc w:val="left"/>
      <w:pPr>
        <w:tabs>
          <w:tab w:val="num" w:pos="3382"/>
        </w:tabs>
        <w:ind w:left="3382" w:hanging="360"/>
      </w:pPr>
    </w:lvl>
    <w:lvl w:ilvl="8">
      <w:start w:val="1"/>
      <w:numFmt w:val="lowerLetter"/>
      <w:lvlText w:val="%9)"/>
      <w:lvlJc w:val="left"/>
      <w:pPr>
        <w:tabs>
          <w:tab w:val="num" w:pos="3742"/>
        </w:tabs>
        <w:ind w:left="3742" w:hanging="360"/>
      </w:pPr>
    </w:lvl>
  </w:abstractNum>
  <w:abstractNum w:abstractNumId="17">
    <w:nsid w:val="00000019"/>
    <w:multiLevelType w:val="multilevel"/>
    <w:tmpl w:val="548613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37" w:hanging="180"/>
      </w:pPr>
    </w:lvl>
  </w:abstractNum>
  <w:abstractNum w:abstractNumId="18">
    <w:nsid w:val="0000001A"/>
    <w:multiLevelType w:val="singleLevel"/>
    <w:tmpl w:val="B14087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ajorHAnsi" w:hAnsiTheme="majorHAnsi" w:cs="Arial" w:hint="default"/>
        <w:bCs/>
        <w:color w:val="auto"/>
        <w:sz w:val="20"/>
        <w:szCs w:val="18"/>
      </w:rPr>
    </w:lvl>
  </w:abstractNum>
  <w:abstractNum w:abstractNumId="19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20">
    <w:nsid w:val="0000001C"/>
    <w:multiLevelType w:val="multilevel"/>
    <w:tmpl w:val="7D467238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>
    <w:nsid w:val="0000001D"/>
    <w:multiLevelType w:val="singleLevel"/>
    <w:tmpl w:val="8542C0E2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Theme="majorHAnsi" w:hAnsiTheme="majorHAnsi" w:cs="Arial" w:hint="default"/>
        <w:b w:val="0"/>
        <w:sz w:val="20"/>
        <w:szCs w:val="18"/>
      </w:rPr>
    </w:lvl>
  </w:abstractNum>
  <w:abstractNum w:abstractNumId="22">
    <w:nsid w:val="00000020"/>
    <w:multiLevelType w:val="multilevel"/>
    <w:tmpl w:val="8398CBA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5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7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8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3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1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6">
    <w:nsid w:val="0396317F"/>
    <w:multiLevelType w:val="hybridMultilevel"/>
    <w:tmpl w:val="9138B17E"/>
    <w:numStyleLink w:val="Zaimportowanystyl32"/>
  </w:abstractNum>
  <w:abstractNum w:abstractNumId="37">
    <w:nsid w:val="04AA1B2E"/>
    <w:multiLevelType w:val="multilevel"/>
    <w:tmpl w:val="341C9B0C"/>
    <w:numStyleLink w:val="Zaimportowanystyl3"/>
  </w:abstractNum>
  <w:abstractNum w:abstractNumId="38">
    <w:nsid w:val="0FF71A4C"/>
    <w:multiLevelType w:val="multilevel"/>
    <w:tmpl w:val="49FCCFD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ajorHAnsi" w:hAnsiTheme="majorHAns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ajorHAnsi" w:hAnsiTheme="maj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39">
    <w:nsid w:val="105C4A7A"/>
    <w:multiLevelType w:val="multilevel"/>
    <w:tmpl w:val="341C9B0C"/>
    <w:numStyleLink w:val="Zaimportowanystyl3"/>
  </w:abstractNum>
  <w:abstractNum w:abstractNumId="40">
    <w:nsid w:val="119B098E"/>
    <w:multiLevelType w:val="hybridMultilevel"/>
    <w:tmpl w:val="BBDA4016"/>
    <w:lvl w:ilvl="0" w:tplc="CAE431FA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2D3D4A"/>
    <w:multiLevelType w:val="hybridMultilevel"/>
    <w:tmpl w:val="6C3A49DE"/>
    <w:numStyleLink w:val="Zaimportowanystyl50"/>
  </w:abstractNum>
  <w:abstractNum w:abstractNumId="42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5E76B3D"/>
    <w:multiLevelType w:val="hybridMultilevel"/>
    <w:tmpl w:val="476A296C"/>
    <w:name w:val="WW8Num2822"/>
    <w:lvl w:ilvl="0" w:tplc="83641318">
      <w:start w:val="1"/>
      <w:numFmt w:val="decimal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17196151"/>
    <w:multiLevelType w:val="hybridMultilevel"/>
    <w:tmpl w:val="4DE48C9C"/>
    <w:numStyleLink w:val="Zaimportowanystyl51"/>
  </w:abstractNum>
  <w:abstractNum w:abstractNumId="46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>
    <w:nsid w:val="18564320"/>
    <w:multiLevelType w:val="hybridMultilevel"/>
    <w:tmpl w:val="B17A1830"/>
    <w:styleLink w:val="Zaimportowanystyl39"/>
    <w:lvl w:ilvl="0" w:tplc="37BC9238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08BAE">
      <w:start w:val="1"/>
      <w:numFmt w:val="decimal"/>
      <w:lvlText w:val="%2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9CDD66">
      <w:start w:val="1"/>
      <w:numFmt w:val="decimal"/>
      <w:lvlText w:val="%3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0F978">
      <w:start w:val="1"/>
      <w:numFmt w:val="decimal"/>
      <w:lvlText w:val="%4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AAE7C">
      <w:start w:val="1"/>
      <w:numFmt w:val="decimal"/>
      <w:lvlText w:val="%5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4AB7A">
      <w:start w:val="1"/>
      <w:numFmt w:val="decimal"/>
      <w:lvlText w:val="%6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D8576C">
      <w:start w:val="1"/>
      <w:numFmt w:val="decimal"/>
      <w:lvlText w:val="%7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CE4C6">
      <w:start w:val="1"/>
      <w:numFmt w:val="decimal"/>
      <w:lvlText w:val="%8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A2FEA">
      <w:start w:val="1"/>
      <w:numFmt w:val="decimal"/>
      <w:lvlText w:val="%9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>
    <w:nsid w:val="1E4B5A47"/>
    <w:multiLevelType w:val="multilevel"/>
    <w:tmpl w:val="344E011C"/>
    <w:lvl w:ilvl="0">
      <w:start w:val="1"/>
      <w:numFmt w:val="bullet"/>
      <w:lvlText w:val="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D85033"/>
    <w:multiLevelType w:val="multilevel"/>
    <w:tmpl w:val="9620D70A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0F1684"/>
    <w:multiLevelType w:val="hybridMultilevel"/>
    <w:tmpl w:val="0D68A99E"/>
    <w:lvl w:ilvl="0" w:tplc="70EEEBC4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>
    <w:nsid w:val="2F4C38AA"/>
    <w:multiLevelType w:val="hybridMultilevel"/>
    <w:tmpl w:val="BC8AA7A6"/>
    <w:lvl w:ilvl="0" w:tplc="19A2D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9">
    <w:nsid w:val="31D74690"/>
    <w:multiLevelType w:val="hybridMultilevel"/>
    <w:tmpl w:val="02B43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E13067"/>
    <w:multiLevelType w:val="hybridMultilevel"/>
    <w:tmpl w:val="4DE48C9C"/>
    <w:styleLink w:val="Zaimportowanystyl51"/>
    <w:lvl w:ilvl="0" w:tplc="C28E7724">
      <w:start w:val="1"/>
      <w:numFmt w:val="decimal"/>
      <w:lvlText w:val="%1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2AE51C">
      <w:start w:val="1"/>
      <w:numFmt w:val="decimal"/>
      <w:lvlText w:val="%2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C2940">
      <w:start w:val="1"/>
      <w:numFmt w:val="decimal"/>
      <w:lvlText w:val="%3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2104C">
      <w:start w:val="1"/>
      <w:numFmt w:val="decimal"/>
      <w:lvlText w:val="%4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02BFC">
      <w:start w:val="1"/>
      <w:numFmt w:val="decimal"/>
      <w:lvlText w:val="%5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EDC7E">
      <w:start w:val="1"/>
      <w:numFmt w:val="decimal"/>
      <w:lvlText w:val="%6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D823EA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AD4E2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E983C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33EF0767"/>
    <w:multiLevelType w:val="hybridMultilevel"/>
    <w:tmpl w:val="D610D1C4"/>
    <w:numStyleLink w:val="Zaimportowanystyl35"/>
  </w:abstractNum>
  <w:abstractNum w:abstractNumId="62">
    <w:nsid w:val="39AD51AF"/>
    <w:multiLevelType w:val="hybridMultilevel"/>
    <w:tmpl w:val="6ACC6BAC"/>
    <w:numStyleLink w:val="Zaimportowanystyl49"/>
  </w:abstractNum>
  <w:abstractNum w:abstractNumId="63">
    <w:nsid w:val="3C8742E4"/>
    <w:multiLevelType w:val="hybridMultilevel"/>
    <w:tmpl w:val="F0D82D12"/>
    <w:styleLink w:val="Punktory"/>
    <w:lvl w:ilvl="0" w:tplc="83386906">
      <w:start w:val="1"/>
      <w:numFmt w:val="bullet"/>
      <w:lvlText w:val="•"/>
      <w:lvlJc w:val="left"/>
      <w:pPr>
        <w:ind w:left="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209CE">
      <w:start w:val="1"/>
      <w:numFmt w:val="bullet"/>
      <w:lvlText w:val="•"/>
      <w:lvlJc w:val="left"/>
      <w:pPr>
        <w:ind w:left="1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3044">
      <w:start w:val="1"/>
      <w:numFmt w:val="bullet"/>
      <w:lvlText w:val="•"/>
      <w:lvlJc w:val="left"/>
      <w:pPr>
        <w:ind w:left="1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44B4A">
      <w:start w:val="1"/>
      <w:numFmt w:val="bullet"/>
      <w:lvlText w:val="•"/>
      <w:lvlJc w:val="left"/>
      <w:pPr>
        <w:ind w:left="2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800F4">
      <w:start w:val="1"/>
      <w:numFmt w:val="bullet"/>
      <w:lvlText w:val="•"/>
      <w:lvlJc w:val="left"/>
      <w:pPr>
        <w:ind w:left="30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2B88E">
      <w:start w:val="1"/>
      <w:numFmt w:val="bullet"/>
      <w:lvlText w:val="•"/>
      <w:lvlJc w:val="left"/>
      <w:pPr>
        <w:ind w:left="3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AEB3C">
      <w:start w:val="1"/>
      <w:numFmt w:val="bullet"/>
      <w:lvlText w:val="•"/>
      <w:lvlJc w:val="left"/>
      <w:pPr>
        <w:ind w:left="4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545D18">
      <w:start w:val="1"/>
      <w:numFmt w:val="bullet"/>
      <w:lvlText w:val="•"/>
      <w:lvlJc w:val="left"/>
      <w:pPr>
        <w:ind w:left="4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44E64">
      <w:start w:val="1"/>
      <w:numFmt w:val="bullet"/>
      <w:lvlText w:val="•"/>
      <w:lvlJc w:val="left"/>
      <w:pPr>
        <w:ind w:left="5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3D676529"/>
    <w:multiLevelType w:val="hybridMultilevel"/>
    <w:tmpl w:val="5844C390"/>
    <w:styleLink w:val="Zaimportowanystyl7"/>
    <w:lvl w:ilvl="0" w:tplc="0FE64464">
      <w:start w:val="1"/>
      <w:numFmt w:val="decimal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A4508">
      <w:start w:val="1"/>
      <w:numFmt w:val="decimal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A076C">
      <w:start w:val="1"/>
      <w:numFmt w:val="lowerRoman"/>
      <w:lvlText w:val="%3."/>
      <w:lvlJc w:val="left"/>
      <w:pPr>
        <w:ind w:left="30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ADBBE">
      <w:start w:val="1"/>
      <w:numFmt w:val="decimal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A0532">
      <w:start w:val="1"/>
      <w:numFmt w:val="lowerLetter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2AF152">
      <w:start w:val="1"/>
      <w:numFmt w:val="lowerRoman"/>
      <w:lvlText w:val="%6."/>
      <w:lvlJc w:val="left"/>
      <w:pPr>
        <w:ind w:left="5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A87776">
      <w:start w:val="1"/>
      <w:numFmt w:val="decimal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703AEC">
      <w:start w:val="1"/>
      <w:numFmt w:val="lowerLetter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E1F18">
      <w:start w:val="1"/>
      <w:numFmt w:val="lowerRoman"/>
      <w:lvlText w:val="%9."/>
      <w:lvlJc w:val="left"/>
      <w:pPr>
        <w:ind w:left="7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F920E36"/>
    <w:multiLevelType w:val="hybridMultilevel"/>
    <w:tmpl w:val="A6CA1BDA"/>
    <w:styleLink w:val="Zaimportowanystyl46"/>
    <w:lvl w:ilvl="0" w:tplc="F7644B04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8B008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84200">
      <w:start w:val="1"/>
      <w:numFmt w:val="decimal"/>
      <w:lvlText w:val="%3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C076C">
      <w:start w:val="1"/>
      <w:numFmt w:val="decimal"/>
      <w:lvlText w:val="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8DD1A">
      <w:start w:val="1"/>
      <w:numFmt w:val="decimal"/>
      <w:lvlText w:val="%5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89F42">
      <w:start w:val="1"/>
      <w:numFmt w:val="decimal"/>
      <w:lvlText w:val="%6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6D876">
      <w:start w:val="1"/>
      <w:numFmt w:val="decimal"/>
      <w:lvlText w:val="%7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CF020">
      <w:start w:val="1"/>
      <w:numFmt w:val="decimal"/>
      <w:lvlText w:val="%8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841B6">
      <w:start w:val="1"/>
      <w:numFmt w:val="decimal"/>
      <w:lvlText w:val="%9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4009533A"/>
    <w:multiLevelType w:val="hybridMultilevel"/>
    <w:tmpl w:val="5844C390"/>
    <w:numStyleLink w:val="Zaimportowanystyl7"/>
  </w:abstractNum>
  <w:abstractNum w:abstractNumId="67">
    <w:nsid w:val="4411739C"/>
    <w:multiLevelType w:val="hybridMultilevel"/>
    <w:tmpl w:val="F84642C4"/>
    <w:lvl w:ilvl="0" w:tplc="70EEEB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8">
    <w:nsid w:val="445C4BE4"/>
    <w:multiLevelType w:val="multilevel"/>
    <w:tmpl w:val="341C9B0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560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064" w:hanging="8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568" w:hanging="99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072" w:hanging="1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576" w:hanging="1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52" w:hanging="15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9">
    <w:nsid w:val="46527A63"/>
    <w:multiLevelType w:val="multilevel"/>
    <w:tmpl w:val="5F00F188"/>
    <w:name w:val="WW8Num33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0">
    <w:nsid w:val="46AA2DF2"/>
    <w:multiLevelType w:val="multilevel"/>
    <w:tmpl w:val="AEDCB4A6"/>
    <w:styleLink w:val="Zaimportowanystyl23"/>
    <w:lvl w:ilvl="0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1074" w:hanging="7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left" w:pos="360"/>
        </w:tabs>
        <w:ind w:left="1221" w:hanging="5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3)%4."/>
      <w:lvlJc w:val="left"/>
      <w:pPr>
        <w:tabs>
          <w:tab w:val="left" w:pos="360"/>
        </w:tabs>
        <w:ind w:left="1725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3)%4.%5."/>
      <w:lvlJc w:val="left"/>
      <w:pPr>
        <w:tabs>
          <w:tab w:val="left" w:pos="360"/>
        </w:tabs>
        <w:ind w:left="2229" w:hanging="7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3)%4.%5.%6."/>
      <w:lvlJc w:val="left"/>
      <w:pPr>
        <w:tabs>
          <w:tab w:val="left" w:pos="360"/>
        </w:tabs>
        <w:ind w:left="2733" w:hanging="9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3)%4.%5.%6.%7."/>
      <w:lvlJc w:val="left"/>
      <w:pPr>
        <w:tabs>
          <w:tab w:val="left" w:pos="360"/>
        </w:tabs>
        <w:ind w:left="323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3)%4.%5.%6.%7.%8."/>
      <w:lvlJc w:val="left"/>
      <w:pPr>
        <w:tabs>
          <w:tab w:val="left" w:pos="360"/>
        </w:tabs>
        <w:ind w:left="3741" w:hanging="1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3)%4.%5.%6.%7.%8.%9."/>
      <w:lvlJc w:val="left"/>
      <w:pPr>
        <w:tabs>
          <w:tab w:val="left" w:pos="360"/>
        </w:tabs>
        <w:ind w:left="4317" w:hanging="1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7AE31AA"/>
    <w:multiLevelType w:val="hybridMultilevel"/>
    <w:tmpl w:val="D05E3248"/>
    <w:numStyleLink w:val="Zaimportowanystyl48"/>
  </w:abstractNum>
  <w:abstractNum w:abstractNumId="72">
    <w:nsid w:val="47D44331"/>
    <w:multiLevelType w:val="hybridMultilevel"/>
    <w:tmpl w:val="02B43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9A44C34"/>
    <w:multiLevelType w:val="hybridMultilevel"/>
    <w:tmpl w:val="6ACC6BAC"/>
    <w:styleLink w:val="Zaimportowanystyl49"/>
    <w:lvl w:ilvl="0" w:tplc="1AC8E4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A6D14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2C39E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23BC4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CEC8E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07EF6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89A20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4988A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A66AA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4C634030"/>
    <w:multiLevelType w:val="hybridMultilevel"/>
    <w:tmpl w:val="B17A1830"/>
    <w:numStyleLink w:val="Zaimportowanystyl39"/>
  </w:abstractNum>
  <w:abstractNum w:abstractNumId="75">
    <w:nsid w:val="4CF63337"/>
    <w:multiLevelType w:val="hybridMultilevel"/>
    <w:tmpl w:val="D2440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8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>
    <w:nsid w:val="511012CD"/>
    <w:multiLevelType w:val="hybridMultilevel"/>
    <w:tmpl w:val="D05E3248"/>
    <w:styleLink w:val="Zaimportowanystyl48"/>
    <w:lvl w:ilvl="0" w:tplc="7BACEE64">
      <w:start w:val="1"/>
      <w:numFmt w:val="decimal"/>
      <w:lvlText w:val="%1."/>
      <w:lvlJc w:val="left"/>
      <w:pPr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3940C504">
      <w:start w:val="1"/>
      <w:numFmt w:val="decimal"/>
      <w:lvlText w:val="%2)"/>
      <w:lvlJc w:val="left"/>
      <w:pPr>
        <w:ind w:left="680" w:hanging="4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0D4E4CE">
      <w:start w:val="1"/>
      <w:numFmt w:val="lowerLetter"/>
      <w:lvlText w:val="%3)"/>
      <w:lvlJc w:val="left"/>
      <w:pPr>
        <w:ind w:left="907" w:hanging="45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2CB2FE">
      <w:start w:val="1"/>
      <w:numFmt w:val="lowerLetter"/>
      <w:lvlText w:val="%4)"/>
      <w:lvlJc w:val="left"/>
      <w:pPr>
        <w:tabs>
          <w:tab w:val="left" w:pos="907"/>
        </w:tabs>
        <w:ind w:left="1533" w:hanging="40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36DCDC">
      <w:start w:val="1"/>
      <w:numFmt w:val="decimal"/>
      <w:lvlText w:val="%5."/>
      <w:lvlJc w:val="left"/>
      <w:pPr>
        <w:tabs>
          <w:tab w:val="left" w:pos="907"/>
        </w:tabs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C82C7C">
      <w:start w:val="1"/>
      <w:numFmt w:val="decimal"/>
      <w:lvlText w:val="%6."/>
      <w:lvlJc w:val="left"/>
      <w:pPr>
        <w:tabs>
          <w:tab w:val="left" w:pos="907"/>
        </w:tabs>
        <w:ind w:left="25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58D198">
      <w:start w:val="1"/>
      <w:numFmt w:val="decimal"/>
      <w:lvlText w:val="%7."/>
      <w:lvlJc w:val="left"/>
      <w:pPr>
        <w:tabs>
          <w:tab w:val="left" w:pos="907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6E97F4">
      <w:start w:val="1"/>
      <w:numFmt w:val="decimal"/>
      <w:lvlText w:val="%8."/>
      <w:lvlJc w:val="left"/>
      <w:pPr>
        <w:tabs>
          <w:tab w:val="left" w:pos="907"/>
        </w:tabs>
        <w:ind w:left="32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1C95CC">
      <w:start w:val="1"/>
      <w:numFmt w:val="decimal"/>
      <w:lvlText w:val="%9."/>
      <w:lvlJc w:val="left"/>
      <w:pPr>
        <w:tabs>
          <w:tab w:val="left" w:pos="907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2">
    <w:nsid w:val="562B01E8"/>
    <w:multiLevelType w:val="hybridMultilevel"/>
    <w:tmpl w:val="7D5EFCD6"/>
    <w:styleLink w:val="Zaimportowanystyl22"/>
    <w:lvl w:ilvl="0" w:tplc="4CEC51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EA4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6032A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56F7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5E3D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1E1BF4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EAF7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E77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08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57744D7E"/>
    <w:multiLevelType w:val="hybridMultilevel"/>
    <w:tmpl w:val="24B4867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4">
    <w:nsid w:val="578C637A"/>
    <w:multiLevelType w:val="hybridMultilevel"/>
    <w:tmpl w:val="13946EEE"/>
    <w:lvl w:ilvl="0" w:tplc="70EEEB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5">
    <w:nsid w:val="580E4E18"/>
    <w:multiLevelType w:val="multilevel"/>
    <w:tmpl w:val="977E3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ajorHAnsi" w:hAnsiTheme="majorHAns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ADB438F"/>
    <w:multiLevelType w:val="multilevel"/>
    <w:tmpl w:val="08949208"/>
    <w:name w:val="WW8Num28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8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BC84BCF"/>
    <w:multiLevelType w:val="hybridMultilevel"/>
    <w:tmpl w:val="A7D6554C"/>
    <w:lvl w:ilvl="0" w:tplc="DA5EF874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0">
    <w:nsid w:val="5DEA22C2"/>
    <w:multiLevelType w:val="hybridMultilevel"/>
    <w:tmpl w:val="66E83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392CB6"/>
    <w:multiLevelType w:val="hybridMultilevel"/>
    <w:tmpl w:val="F3F255F6"/>
    <w:lvl w:ilvl="0" w:tplc="70EEE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61BC37D2"/>
    <w:multiLevelType w:val="multilevel"/>
    <w:tmpl w:val="1118237C"/>
    <w:lvl w:ilvl="0">
      <w:start w:val="1"/>
      <w:numFmt w:val="bullet"/>
      <w:lvlText w:val="−"/>
      <w:lvlJc w:val="left"/>
      <w:pPr>
        <w:ind w:left="1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eastAsia="Noto Sans Symbols" w:hAnsi="Noto Sans Symbols" w:cs="Noto Sans Symbols"/>
      </w:rPr>
    </w:lvl>
  </w:abstractNum>
  <w:abstractNum w:abstractNumId="93">
    <w:nsid w:val="62A80402"/>
    <w:multiLevelType w:val="hybridMultilevel"/>
    <w:tmpl w:val="A6CA1BDA"/>
    <w:numStyleLink w:val="Zaimportowanystyl46"/>
  </w:abstractNum>
  <w:abstractNum w:abstractNumId="94">
    <w:nsid w:val="637A7978"/>
    <w:multiLevelType w:val="hybridMultilevel"/>
    <w:tmpl w:val="982EBFEC"/>
    <w:numStyleLink w:val="Zaimportowanystyl38"/>
  </w:abstractNum>
  <w:abstractNum w:abstractNumId="95">
    <w:nsid w:val="6426653B"/>
    <w:multiLevelType w:val="multilevel"/>
    <w:tmpl w:val="2616A5C8"/>
    <w:name w:val="WW8Num72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6">
    <w:nsid w:val="66870D6D"/>
    <w:multiLevelType w:val="multilevel"/>
    <w:tmpl w:val="8104D59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9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ajorHAnsi" w:hAnsiTheme="majorHAns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ajorHAnsi" w:hAnsiTheme="majorHAns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7">
    <w:nsid w:val="690A447D"/>
    <w:multiLevelType w:val="hybridMultilevel"/>
    <w:tmpl w:val="089D220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>
    <w:nsid w:val="69C02A83"/>
    <w:multiLevelType w:val="hybridMultilevel"/>
    <w:tmpl w:val="F0D82D12"/>
    <w:numStyleLink w:val="Punktory"/>
  </w:abstractNum>
  <w:abstractNum w:abstractNumId="99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0">
    <w:nsid w:val="6C32058C"/>
    <w:multiLevelType w:val="hybridMultilevel"/>
    <w:tmpl w:val="D610D1C4"/>
    <w:styleLink w:val="Zaimportowanystyl35"/>
    <w:lvl w:ilvl="0" w:tplc="CE60BE3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C3A9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E90C0">
      <w:start w:val="1"/>
      <w:numFmt w:val="lowerRoman"/>
      <w:lvlText w:val="%3."/>
      <w:lvlJc w:val="left"/>
      <w:pPr>
        <w:ind w:left="180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65DB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65EB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94DE">
      <w:start w:val="1"/>
      <w:numFmt w:val="lowerRoman"/>
      <w:lvlText w:val="%6."/>
      <w:lvlJc w:val="left"/>
      <w:pPr>
        <w:ind w:left="396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67BF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26A4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482EC">
      <w:start w:val="1"/>
      <w:numFmt w:val="lowerRoman"/>
      <w:lvlText w:val="%9."/>
      <w:lvlJc w:val="left"/>
      <w:pPr>
        <w:ind w:left="612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6D50778D"/>
    <w:multiLevelType w:val="hybridMultilevel"/>
    <w:tmpl w:val="3BC69C14"/>
    <w:lvl w:ilvl="0" w:tplc="2A9E6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3">
    <w:nsid w:val="733A4D16"/>
    <w:multiLevelType w:val="hybridMultilevel"/>
    <w:tmpl w:val="D95C1664"/>
    <w:numStyleLink w:val="Zaimportowanystyl45"/>
  </w:abstractNum>
  <w:abstractNum w:abstractNumId="104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5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6">
    <w:nsid w:val="75516895"/>
    <w:multiLevelType w:val="multilevel"/>
    <w:tmpl w:val="02EC96B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6"/>
      <w:numFmt w:val="decimal"/>
      <w:lvlText w:val="%1.%2."/>
      <w:lvlJc w:val="left"/>
      <w:pPr>
        <w:ind w:left="426" w:hanging="426"/>
      </w:pPr>
      <w:rPr>
        <w:rFonts w:asciiTheme="majorHAnsi" w:eastAsia="Calibri" w:hAnsiTheme="majorHAns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Theme="majorHAnsi" w:eastAsia="Calibri" w:hAnsiTheme="majorHAns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560" w:hanging="709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064" w:hanging="853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568" w:hanging="997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72" w:hanging="1141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76" w:hanging="1285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52" w:hanging="1501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07">
    <w:nsid w:val="76126D63"/>
    <w:multiLevelType w:val="hybridMultilevel"/>
    <w:tmpl w:val="27A2D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BD773A"/>
    <w:multiLevelType w:val="hybridMultilevel"/>
    <w:tmpl w:val="982EBFEC"/>
    <w:styleLink w:val="Zaimportowanystyl38"/>
    <w:lvl w:ilvl="0" w:tplc="426CB87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8C05A6">
      <w:start w:val="1"/>
      <w:numFmt w:val="lowerLetter"/>
      <w:lvlText w:val="%2."/>
      <w:lvlJc w:val="left"/>
      <w:pPr>
        <w:ind w:left="115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A8506E">
      <w:start w:val="1"/>
      <w:numFmt w:val="lowerRoman"/>
      <w:lvlText w:val="%3."/>
      <w:lvlJc w:val="left"/>
      <w:pPr>
        <w:ind w:left="1875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89130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069EE">
      <w:start w:val="1"/>
      <w:numFmt w:val="lowerLetter"/>
      <w:lvlText w:val="%5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E146C">
      <w:start w:val="1"/>
      <w:numFmt w:val="lowerRoman"/>
      <w:lvlText w:val="%6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2AF4A6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520560">
      <w:start w:val="1"/>
      <w:numFmt w:val="lowerLetter"/>
      <w:lvlText w:val="%8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06E00">
      <w:start w:val="1"/>
      <w:numFmt w:val="lowerRoman"/>
      <w:lvlText w:val="%9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7776312D"/>
    <w:multiLevelType w:val="hybridMultilevel"/>
    <w:tmpl w:val="6C3A49DE"/>
    <w:styleLink w:val="Zaimportowanystyl50"/>
    <w:lvl w:ilvl="0" w:tplc="5150CA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09BA2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524EA2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44F2A6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6E750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010EC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81ACA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67430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0C4AA0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780951ED"/>
    <w:multiLevelType w:val="hybridMultilevel"/>
    <w:tmpl w:val="9138B17E"/>
    <w:styleLink w:val="Zaimportowanystyl32"/>
    <w:lvl w:ilvl="0" w:tplc="A0148E9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022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86F6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81F1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43E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ECD26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818D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08DB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CC722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7AC65EE9"/>
    <w:multiLevelType w:val="hybridMultilevel"/>
    <w:tmpl w:val="D95C1664"/>
    <w:styleLink w:val="Zaimportowanystyl45"/>
    <w:lvl w:ilvl="0" w:tplc="67E43550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64B0E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42F64">
      <w:start w:val="1"/>
      <w:numFmt w:val="decimal"/>
      <w:lvlText w:val="%3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802B2">
      <w:start w:val="1"/>
      <w:numFmt w:val="decimal"/>
      <w:lvlText w:val="%4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0E972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F235DA">
      <w:start w:val="1"/>
      <w:numFmt w:val="decimal"/>
      <w:lvlText w:val="%6."/>
      <w:lvlJc w:val="left"/>
      <w:pPr>
        <w:ind w:left="71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965ACE">
      <w:start w:val="1"/>
      <w:numFmt w:val="decimal"/>
      <w:lvlText w:val="%7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284AEE">
      <w:start w:val="1"/>
      <w:numFmt w:val="decimal"/>
      <w:lvlText w:val="%8."/>
      <w:lvlJc w:val="left"/>
      <w:pPr>
        <w:ind w:left="127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ADE40">
      <w:start w:val="1"/>
      <w:numFmt w:val="decimal"/>
      <w:lvlText w:val="%9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6"/>
  </w:num>
  <w:num w:numId="2">
    <w:abstractNumId w:val="48"/>
  </w:num>
  <w:num w:numId="3">
    <w:abstractNumId w:val="79"/>
  </w:num>
  <w:num w:numId="4">
    <w:abstractNumId w:val="78"/>
  </w:num>
  <w:num w:numId="5">
    <w:abstractNumId w:val="104"/>
  </w:num>
  <w:num w:numId="6">
    <w:abstractNumId w:val="112"/>
  </w:num>
  <w:num w:numId="7">
    <w:abstractNumId w:val="58"/>
  </w:num>
  <w:num w:numId="8">
    <w:abstractNumId w:val="99"/>
  </w:num>
  <w:num w:numId="9">
    <w:abstractNumId w:val="56"/>
  </w:num>
  <w:num w:numId="10">
    <w:abstractNumId w:val="15"/>
  </w:num>
  <w:num w:numId="11">
    <w:abstractNumId w:val="81"/>
  </w:num>
  <w:num w:numId="12">
    <w:abstractNumId w:val="53"/>
  </w:num>
  <w:num w:numId="1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102"/>
  </w:num>
  <w:num w:numId="15">
    <w:abstractNumId w:val="88"/>
  </w:num>
  <w:num w:numId="16">
    <w:abstractNumId w:val="92"/>
  </w:num>
  <w:num w:numId="17">
    <w:abstractNumId w:val="51"/>
  </w:num>
  <w:num w:numId="18">
    <w:abstractNumId w:val="105"/>
  </w:num>
  <w:num w:numId="19">
    <w:abstractNumId w:val="49"/>
  </w:num>
  <w:num w:numId="20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9"/>
  </w:num>
  <w:num w:numId="22">
    <w:abstractNumId w:val="52"/>
  </w:num>
  <w:num w:numId="23">
    <w:abstractNumId w:val="89"/>
  </w:num>
  <w:num w:numId="24">
    <w:abstractNumId w:val="46"/>
  </w:num>
  <w:num w:numId="25">
    <w:abstractNumId w:val="77"/>
  </w:num>
  <w:num w:numId="26">
    <w:abstractNumId w:val="13"/>
  </w:num>
  <w:num w:numId="27">
    <w:abstractNumId w:val="85"/>
  </w:num>
  <w:num w:numId="28">
    <w:abstractNumId w:val="86"/>
  </w:num>
  <w:num w:numId="29">
    <w:abstractNumId w:val="59"/>
  </w:num>
  <w:num w:numId="30">
    <w:abstractNumId w:val="83"/>
  </w:num>
  <w:num w:numId="31">
    <w:abstractNumId w:val="22"/>
  </w:num>
  <w:num w:numId="32">
    <w:abstractNumId w:val="97"/>
  </w:num>
  <w:num w:numId="33">
    <w:abstractNumId w:val="42"/>
  </w:num>
  <w:num w:numId="34">
    <w:abstractNumId w:val="55"/>
  </w:num>
  <w:num w:numId="35">
    <w:abstractNumId w:val="43"/>
  </w:num>
  <w:num w:numId="36">
    <w:abstractNumId w:val="1"/>
  </w:num>
  <w:num w:numId="37">
    <w:abstractNumId w:val="111"/>
  </w:num>
  <w:num w:numId="38">
    <w:abstractNumId w:val="103"/>
  </w:num>
  <w:num w:numId="39">
    <w:abstractNumId w:val="65"/>
  </w:num>
  <w:num w:numId="40">
    <w:abstractNumId w:val="93"/>
  </w:num>
  <w:num w:numId="41">
    <w:abstractNumId w:val="103"/>
    <w:lvlOverride w:ilvl="0"/>
    <w:lvlOverride w:ilvl="1"/>
    <w:lvlOverride w:ilvl="2"/>
    <w:lvlOverride w:ilvl="3"/>
    <w:lvlOverride w:ilvl="4">
      <w:startOverride w:val="3"/>
    </w:lvlOverride>
  </w:num>
  <w:num w:numId="42">
    <w:abstractNumId w:val="57"/>
  </w:num>
  <w:num w:numId="43">
    <w:abstractNumId w:val="101"/>
  </w:num>
  <w:num w:numId="44">
    <w:abstractNumId w:val="91"/>
  </w:num>
  <w:num w:numId="45">
    <w:abstractNumId w:val="72"/>
  </w:num>
  <w:num w:numId="46">
    <w:abstractNumId w:val="90"/>
  </w:num>
  <w:num w:numId="47">
    <w:abstractNumId w:val="67"/>
  </w:num>
  <w:num w:numId="48">
    <w:abstractNumId w:val="75"/>
  </w:num>
  <w:num w:numId="49">
    <w:abstractNumId w:val="63"/>
  </w:num>
  <w:num w:numId="50">
    <w:abstractNumId w:val="98"/>
  </w:num>
  <w:num w:numId="51">
    <w:abstractNumId w:val="68"/>
  </w:num>
  <w:num w:numId="52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Theme="majorHAnsi" w:eastAsia="Calibri" w:hAnsiTheme="majorHAns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07"/>
  </w:num>
  <w:num w:numId="54">
    <w:abstractNumId w:val="64"/>
  </w:num>
  <w:num w:numId="55">
    <w:abstractNumId w:val="66"/>
  </w:num>
  <w:num w:numId="56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7">
    <w:abstractNumId w:val="106"/>
  </w:num>
  <w:num w:numId="58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Theme="majorHAnsi" w:eastAsia="Calibri" w:hAnsiTheme="majorHAns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2640"/>
          </w:tabs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2640"/>
          </w:tabs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2640"/>
          </w:tabs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2640"/>
          </w:tabs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0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728" w:hanging="45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352" w:hanging="5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736" w:hanging="7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00"/>
          </w:tabs>
          <w:ind w:left="3240" w:hanging="8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00"/>
          </w:tabs>
          <w:ind w:left="3744" w:hanging="10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320" w:hanging="124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1">
    <w:abstractNumId w:val="96"/>
  </w:num>
  <w:num w:numId="62">
    <w:abstractNumId w:val="84"/>
  </w:num>
  <w:num w:numId="63">
    <w:abstractNumId w:val="38"/>
  </w:num>
  <w:num w:numId="64">
    <w:abstractNumId w:val="82"/>
  </w:num>
  <w:num w:numId="65">
    <w:abstractNumId w:val="70"/>
  </w:num>
  <w:num w:numId="66">
    <w:abstractNumId w:val="40"/>
  </w:num>
  <w:num w:numId="67">
    <w:abstractNumId w:val="110"/>
  </w:num>
  <w:num w:numId="68">
    <w:abstractNumId w:val="36"/>
  </w:num>
  <w:num w:numId="69">
    <w:abstractNumId w:val="100"/>
  </w:num>
  <w:num w:numId="70">
    <w:abstractNumId w:val="61"/>
    <w:lvlOverride w:ilvl="0">
      <w:lvl w:ilvl="0" w:tplc="C15A567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108"/>
  </w:num>
  <w:num w:numId="72">
    <w:abstractNumId w:val="94"/>
    <w:lvlOverride w:ilvl="0">
      <w:lvl w:ilvl="0" w:tplc="11B245A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85882700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70D4D33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C7406B06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41EC5A5C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F30A5AA0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1650787C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A056993E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7276B33A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3">
    <w:abstractNumId w:val="94"/>
    <w:lvlOverride w:ilvl="0">
      <w:startOverride w:val="3"/>
    </w:lvlOverride>
  </w:num>
  <w:num w:numId="74">
    <w:abstractNumId w:val="47"/>
  </w:num>
  <w:num w:numId="75">
    <w:abstractNumId w:val="74"/>
  </w:num>
  <w:num w:numId="76">
    <w:abstractNumId w:val="94"/>
    <w:lvlOverride w:ilvl="0">
      <w:startOverride w:val="4"/>
    </w:lvlOverride>
  </w:num>
  <w:num w:numId="77">
    <w:abstractNumId w:val="80"/>
  </w:num>
  <w:num w:numId="78">
    <w:abstractNumId w:val="71"/>
    <w:lvlOverride w:ilvl="0">
      <w:lvl w:ilvl="0" w:tplc="2C3422F0">
        <w:numFmt w:val="decimal"/>
        <w:lvlText w:val=""/>
        <w:lvlJc w:val="left"/>
      </w:lvl>
    </w:lvlOverride>
    <w:lvlOverride w:ilvl="1">
      <w:lvl w:ilvl="1" w:tplc="9AE81D46">
        <w:start w:val="1"/>
        <w:numFmt w:val="decimal"/>
        <w:lvlText w:val="%2)"/>
        <w:lvlJc w:val="left"/>
        <w:pPr>
          <w:ind w:left="680" w:hanging="453"/>
        </w:pPr>
        <w:rPr>
          <w:rFonts w:ascii="Cambria" w:eastAsia="Calibri" w:hAnsi="Cambria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1"/>
          <w:highlight w:val="none"/>
          <w:vertAlign w:val="baseline"/>
        </w:rPr>
      </w:lvl>
    </w:lvlOverride>
  </w:num>
  <w:num w:numId="79">
    <w:abstractNumId w:val="73"/>
  </w:num>
  <w:num w:numId="80">
    <w:abstractNumId w:val="62"/>
  </w:num>
  <w:num w:numId="81">
    <w:abstractNumId w:val="109"/>
  </w:num>
  <w:num w:numId="82">
    <w:abstractNumId w:val="41"/>
  </w:num>
  <w:num w:numId="83">
    <w:abstractNumId w:val="41"/>
    <w:lvlOverride w:ilvl="0">
      <w:startOverride w:val="4"/>
    </w:lvlOverride>
  </w:num>
  <w:num w:numId="84">
    <w:abstractNumId w:val="60"/>
  </w:num>
  <w:num w:numId="85">
    <w:abstractNumId w:val="45"/>
  </w:num>
  <w:num w:numId="86">
    <w:abstractNumId w:val="12"/>
  </w:num>
  <w:num w:numId="87">
    <w:abstractNumId w:val="54"/>
  </w:num>
  <w:num w:numId="88">
    <w:abstractNumId w:val="69"/>
  </w:num>
  <w:num w:numId="89">
    <w:abstractNumId w:val="17"/>
  </w:num>
  <w:num w:numId="90">
    <w:abstractNumId w:val="18"/>
  </w:num>
  <w:num w:numId="91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osław Pruszowski">
    <w15:presenceInfo w15:providerId="Windows Live" w15:userId="ad7f87809f6bd8d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/>
  <w:stylePaneFormatFilter w:val="3F01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2E6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47F"/>
    <w:rsid w:val="00032562"/>
    <w:rsid w:val="0003348A"/>
    <w:rsid w:val="00033715"/>
    <w:rsid w:val="00034A0E"/>
    <w:rsid w:val="00035F69"/>
    <w:rsid w:val="000360C8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6A9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E4D"/>
    <w:rsid w:val="000A0F42"/>
    <w:rsid w:val="000A2711"/>
    <w:rsid w:val="000A29DD"/>
    <w:rsid w:val="000A3293"/>
    <w:rsid w:val="000A3DD4"/>
    <w:rsid w:val="000A44C3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6F0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1F3"/>
    <w:rsid w:val="001057E2"/>
    <w:rsid w:val="00106418"/>
    <w:rsid w:val="001104B1"/>
    <w:rsid w:val="00110539"/>
    <w:rsid w:val="001108C4"/>
    <w:rsid w:val="00110A39"/>
    <w:rsid w:val="00110B77"/>
    <w:rsid w:val="001114F6"/>
    <w:rsid w:val="00111D97"/>
    <w:rsid w:val="0011201E"/>
    <w:rsid w:val="00112FE3"/>
    <w:rsid w:val="0011409C"/>
    <w:rsid w:val="00115228"/>
    <w:rsid w:val="00115310"/>
    <w:rsid w:val="001153AD"/>
    <w:rsid w:val="00115AEA"/>
    <w:rsid w:val="00116837"/>
    <w:rsid w:val="001174FD"/>
    <w:rsid w:val="00120367"/>
    <w:rsid w:val="0012065E"/>
    <w:rsid w:val="0012240E"/>
    <w:rsid w:val="0012297B"/>
    <w:rsid w:val="00124101"/>
    <w:rsid w:val="0012415A"/>
    <w:rsid w:val="00124C8B"/>
    <w:rsid w:val="00125014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489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2F8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47B0"/>
    <w:rsid w:val="00156EA4"/>
    <w:rsid w:val="0015754B"/>
    <w:rsid w:val="00157A61"/>
    <w:rsid w:val="00157BCD"/>
    <w:rsid w:val="00160975"/>
    <w:rsid w:val="0016480F"/>
    <w:rsid w:val="001652C0"/>
    <w:rsid w:val="00166F2A"/>
    <w:rsid w:val="00166F49"/>
    <w:rsid w:val="001677E5"/>
    <w:rsid w:val="00167BFF"/>
    <w:rsid w:val="00167E92"/>
    <w:rsid w:val="0017087E"/>
    <w:rsid w:val="001710C3"/>
    <w:rsid w:val="00172297"/>
    <w:rsid w:val="00172B2C"/>
    <w:rsid w:val="00173CAF"/>
    <w:rsid w:val="0017495A"/>
    <w:rsid w:val="00174F57"/>
    <w:rsid w:val="001750B7"/>
    <w:rsid w:val="00176610"/>
    <w:rsid w:val="001804E9"/>
    <w:rsid w:val="00180CB8"/>
    <w:rsid w:val="001811D7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055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2DD"/>
    <w:rsid w:val="001A4C67"/>
    <w:rsid w:val="001A5060"/>
    <w:rsid w:val="001A7842"/>
    <w:rsid w:val="001A7AA5"/>
    <w:rsid w:val="001B063A"/>
    <w:rsid w:val="001B066D"/>
    <w:rsid w:val="001B07D9"/>
    <w:rsid w:val="001B0829"/>
    <w:rsid w:val="001B131A"/>
    <w:rsid w:val="001B17B1"/>
    <w:rsid w:val="001B22BA"/>
    <w:rsid w:val="001B30C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032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7369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5788"/>
    <w:rsid w:val="001E61F8"/>
    <w:rsid w:val="001E7951"/>
    <w:rsid w:val="001F0515"/>
    <w:rsid w:val="001F0C0A"/>
    <w:rsid w:val="001F3170"/>
    <w:rsid w:val="001F3A85"/>
    <w:rsid w:val="001F4211"/>
    <w:rsid w:val="001F6BC5"/>
    <w:rsid w:val="002006A0"/>
    <w:rsid w:val="0020238F"/>
    <w:rsid w:val="002029A4"/>
    <w:rsid w:val="00202C4D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6573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0FA9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6DEB"/>
    <w:rsid w:val="0026717E"/>
    <w:rsid w:val="00267760"/>
    <w:rsid w:val="00267EDC"/>
    <w:rsid w:val="00270887"/>
    <w:rsid w:val="00270B94"/>
    <w:rsid w:val="00271BB6"/>
    <w:rsid w:val="002725B1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2EBF"/>
    <w:rsid w:val="00283435"/>
    <w:rsid w:val="00283BCA"/>
    <w:rsid w:val="00284C51"/>
    <w:rsid w:val="0028531A"/>
    <w:rsid w:val="002854D4"/>
    <w:rsid w:val="0028626D"/>
    <w:rsid w:val="002878AE"/>
    <w:rsid w:val="002901E8"/>
    <w:rsid w:val="0029187D"/>
    <w:rsid w:val="00292C44"/>
    <w:rsid w:val="00293859"/>
    <w:rsid w:val="00294525"/>
    <w:rsid w:val="002949B4"/>
    <w:rsid w:val="00294ECF"/>
    <w:rsid w:val="002952EF"/>
    <w:rsid w:val="0029565E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674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07A9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179E"/>
    <w:rsid w:val="0033219C"/>
    <w:rsid w:val="00332B56"/>
    <w:rsid w:val="00333890"/>
    <w:rsid w:val="00334C3B"/>
    <w:rsid w:val="00334F55"/>
    <w:rsid w:val="00335002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775"/>
    <w:rsid w:val="0035685D"/>
    <w:rsid w:val="00360BC6"/>
    <w:rsid w:val="00360BC9"/>
    <w:rsid w:val="00361689"/>
    <w:rsid w:val="0036319B"/>
    <w:rsid w:val="00365919"/>
    <w:rsid w:val="00365CFF"/>
    <w:rsid w:val="00365F2C"/>
    <w:rsid w:val="003678C1"/>
    <w:rsid w:val="0037121D"/>
    <w:rsid w:val="00372B0D"/>
    <w:rsid w:val="00374101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0D7D"/>
    <w:rsid w:val="003914AE"/>
    <w:rsid w:val="0039216D"/>
    <w:rsid w:val="003927E0"/>
    <w:rsid w:val="00393614"/>
    <w:rsid w:val="003947B2"/>
    <w:rsid w:val="0039575C"/>
    <w:rsid w:val="003966B3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B2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F87"/>
    <w:rsid w:val="003C7152"/>
    <w:rsid w:val="003C7163"/>
    <w:rsid w:val="003C72D5"/>
    <w:rsid w:val="003C738E"/>
    <w:rsid w:val="003C75E5"/>
    <w:rsid w:val="003C7913"/>
    <w:rsid w:val="003D0805"/>
    <w:rsid w:val="003D0A3B"/>
    <w:rsid w:val="003D0A4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2FE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17FD8"/>
    <w:rsid w:val="004214AB"/>
    <w:rsid w:val="004229AA"/>
    <w:rsid w:val="00422BAC"/>
    <w:rsid w:val="00423119"/>
    <w:rsid w:val="00423C2E"/>
    <w:rsid w:val="00424498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36E9B"/>
    <w:rsid w:val="0044028F"/>
    <w:rsid w:val="00440727"/>
    <w:rsid w:val="00441E02"/>
    <w:rsid w:val="004446E8"/>
    <w:rsid w:val="00444C83"/>
    <w:rsid w:val="00445E34"/>
    <w:rsid w:val="0044602F"/>
    <w:rsid w:val="00450E48"/>
    <w:rsid w:val="0045134E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B8D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B6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044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3C24"/>
    <w:rsid w:val="004C52B1"/>
    <w:rsid w:val="004D18CE"/>
    <w:rsid w:val="004D1B3F"/>
    <w:rsid w:val="004D1D9F"/>
    <w:rsid w:val="004D1FEC"/>
    <w:rsid w:val="004D3BE7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541"/>
    <w:rsid w:val="004F2B7C"/>
    <w:rsid w:val="004F2F6C"/>
    <w:rsid w:val="004F41FE"/>
    <w:rsid w:val="004F51B7"/>
    <w:rsid w:val="004F55B9"/>
    <w:rsid w:val="004F5948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501"/>
    <w:rsid w:val="005118E2"/>
    <w:rsid w:val="00511E97"/>
    <w:rsid w:val="00512993"/>
    <w:rsid w:val="0051433D"/>
    <w:rsid w:val="005146EA"/>
    <w:rsid w:val="00520528"/>
    <w:rsid w:val="00520A21"/>
    <w:rsid w:val="00521E31"/>
    <w:rsid w:val="00521FCD"/>
    <w:rsid w:val="00523E4F"/>
    <w:rsid w:val="00525820"/>
    <w:rsid w:val="005260A5"/>
    <w:rsid w:val="0052676D"/>
    <w:rsid w:val="005271A4"/>
    <w:rsid w:val="00527C64"/>
    <w:rsid w:val="00530628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37B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505D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003D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C695D"/>
    <w:rsid w:val="005C738E"/>
    <w:rsid w:val="005D0009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625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4932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5275"/>
    <w:rsid w:val="006660F7"/>
    <w:rsid w:val="00666940"/>
    <w:rsid w:val="00666C61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3AC"/>
    <w:rsid w:val="006D5FEB"/>
    <w:rsid w:val="006D66DE"/>
    <w:rsid w:val="006D6B59"/>
    <w:rsid w:val="006D724C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6A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A0D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0761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538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6666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560"/>
    <w:rsid w:val="00777CCD"/>
    <w:rsid w:val="00781F61"/>
    <w:rsid w:val="007823AA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A81"/>
    <w:rsid w:val="007A5C89"/>
    <w:rsid w:val="007A72F2"/>
    <w:rsid w:val="007A735D"/>
    <w:rsid w:val="007B00F6"/>
    <w:rsid w:val="007B0A2A"/>
    <w:rsid w:val="007B0EA1"/>
    <w:rsid w:val="007B1085"/>
    <w:rsid w:val="007B1848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A3A"/>
    <w:rsid w:val="007F5B5F"/>
    <w:rsid w:val="007F7C10"/>
    <w:rsid w:val="008008DF"/>
    <w:rsid w:val="0080160A"/>
    <w:rsid w:val="008020C8"/>
    <w:rsid w:val="008024A9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EB8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042"/>
    <w:rsid w:val="00865ADB"/>
    <w:rsid w:val="00865B4A"/>
    <w:rsid w:val="00866160"/>
    <w:rsid w:val="00867ACE"/>
    <w:rsid w:val="00867CE4"/>
    <w:rsid w:val="00871786"/>
    <w:rsid w:val="00871AB9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0AD"/>
    <w:rsid w:val="00886DDC"/>
    <w:rsid w:val="00891081"/>
    <w:rsid w:val="00891B39"/>
    <w:rsid w:val="0089211B"/>
    <w:rsid w:val="00892CBA"/>
    <w:rsid w:val="008935B4"/>
    <w:rsid w:val="00893B4D"/>
    <w:rsid w:val="0089499C"/>
    <w:rsid w:val="00894B4A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E79B8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3F1B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5F83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0469"/>
    <w:rsid w:val="00961C92"/>
    <w:rsid w:val="009620E7"/>
    <w:rsid w:val="00962361"/>
    <w:rsid w:val="0096353B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79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25D"/>
    <w:rsid w:val="009E4643"/>
    <w:rsid w:val="009E609F"/>
    <w:rsid w:val="009F25C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0738C"/>
    <w:rsid w:val="00A0796F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62C9"/>
    <w:rsid w:val="00A269EF"/>
    <w:rsid w:val="00A270D2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0EAB"/>
    <w:rsid w:val="00A4207D"/>
    <w:rsid w:val="00A43562"/>
    <w:rsid w:val="00A43A2F"/>
    <w:rsid w:val="00A456A5"/>
    <w:rsid w:val="00A45F7B"/>
    <w:rsid w:val="00A460CA"/>
    <w:rsid w:val="00A507BD"/>
    <w:rsid w:val="00A50895"/>
    <w:rsid w:val="00A51406"/>
    <w:rsid w:val="00A51C60"/>
    <w:rsid w:val="00A52949"/>
    <w:rsid w:val="00A53DCB"/>
    <w:rsid w:val="00A543AA"/>
    <w:rsid w:val="00A5498C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1B6"/>
    <w:rsid w:val="00A72510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92F"/>
    <w:rsid w:val="00A87495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516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04A3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431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6D5"/>
    <w:rsid w:val="00B36969"/>
    <w:rsid w:val="00B37678"/>
    <w:rsid w:val="00B37E23"/>
    <w:rsid w:val="00B40979"/>
    <w:rsid w:val="00B415D1"/>
    <w:rsid w:val="00B41F88"/>
    <w:rsid w:val="00B4380C"/>
    <w:rsid w:val="00B44BFD"/>
    <w:rsid w:val="00B44F3F"/>
    <w:rsid w:val="00B46CBC"/>
    <w:rsid w:val="00B47E8F"/>
    <w:rsid w:val="00B5082F"/>
    <w:rsid w:val="00B508B8"/>
    <w:rsid w:val="00B516BE"/>
    <w:rsid w:val="00B522F5"/>
    <w:rsid w:val="00B52993"/>
    <w:rsid w:val="00B52DD8"/>
    <w:rsid w:val="00B532D6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66E03"/>
    <w:rsid w:val="00B70B42"/>
    <w:rsid w:val="00B71941"/>
    <w:rsid w:val="00B72F67"/>
    <w:rsid w:val="00B737F8"/>
    <w:rsid w:val="00B747E4"/>
    <w:rsid w:val="00B76AF7"/>
    <w:rsid w:val="00B76EEE"/>
    <w:rsid w:val="00B777D0"/>
    <w:rsid w:val="00B77EB1"/>
    <w:rsid w:val="00B80594"/>
    <w:rsid w:val="00B80D3C"/>
    <w:rsid w:val="00B811CE"/>
    <w:rsid w:val="00B814C8"/>
    <w:rsid w:val="00B81A0C"/>
    <w:rsid w:val="00B83D1E"/>
    <w:rsid w:val="00B84A9C"/>
    <w:rsid w:val="00B84B91"/>
    <w:rsid w:val="00B84F7B"/>
    <w:rsid w:val="00B854D4"/>
    <w:rsid w:val="00B87677"/>
    <w:rsid w:val="00B93290"/>
    <w:rsid w:val="00B94A9A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363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23EF"/>
    <w:rsid w:val="00C13059"/>
    <w:rsid w:val="00C13572"/>
    <w:rsid w:val="00C13A1C"/>
    <w:rsid w:val="00C13FAA"/>
    <w:rsid w:val="00C15711"/>
    <w:rsid w:val="00C16E11"/>
    <w:rsid w:val="00C16E96"/>
    <w:rsid w:val="00C20831"/>
    <w:rsid w:val="00C20C17"/>
    <w:rsid w:val="00C221E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3F92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4AD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686C"/>
    <w:rsid w:val="00C97A39"/>
    <w:rsid w:val="00CA0348"/>
    <w:rsid w:val="00CA1A13"/>
    <w:rsid w:val="00CA248C"/>
    <w:rsid w:val="00CA2A3A"/>
    <w:rsid w:val="00CA2BB9"/>
    <w:rsid w:val="00CA2FB2"/>
    <w:rsid w:val="00CA3B6C"/>
    <w:rsid w:val="00CA4C16"/>
    <w:rsid w:val="00CA5882"/>
    <w:rsid w:val="00CA5EC7"/>
    <w:rsid w:val="00CA5FAC"/>
    <w:rsid w:val="00CA69B8"/>
    <w:rsid w:val="00CA7102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E0E"/>
    <w:rsid w:val="00CC5893"/>
    <w:rsid w:val="00CD25F1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8E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012"/>
    <w:rsid w:val="00D02734"/>
    <w:rsid w:val="00D0278D"/>
    <w:rsid w:val="00D0389A"/>
    <w:rsid w:val="00D048F2"/>
    <w:rsid w:val="00D051A9"/>
    <w:rsid w:val="00D05EC4"/>
    <w:rsid w:val="00D0619A"/>
    <w:rsid w:val="00D0636B"/>
    <w:rsid w:val="00D07607"/>
    <w:rsid w:val="00D1008E"/>
    <w:rsid w:val="00D11D62"/>
    <w:rsid w:val="00D121F0"/>
    <w:rsid w:val="00D12928"/>
    <w:rsid w:val="00D12BDB"/>
    <w:rsid w:val="00D12C74"/>
    <w:rsid w:val="00D13014"/>
    <w:rsid w:val="00D13524"/>
    <w:rsid w:val="00D136B1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F12"/>
    <w:rsid w:val="00D52213"/>
    <w:rsid w:val="00D52A17"/>
    <w:rsid w:val="00D54535"/>
    <w:rsid w:val="00D54C53"/>
    <w:rsid w:val="00D54E29"/>
    <w:rsid w:val="00D5536D"/>
    <w:rsid w:val="00D554D6"/>
    <w:rsid w:val="00D56277"/>
    <w:rsid w:val="00D57653"/>
    <w:rsid w:val="00D57AD8"/>
    <w:rsid w:val="00D57BA3"/>
    <w:rsid w:val="00D6032A"/>
    <w:rsid w:val="00D610BB"/>
    <w:rsid w:val="00D619B6"/>
    <w:rsid w:val="00D61A57"/>
    <w:rsid w:val="00D61E2A"/>
    <w:rsid w:val="00D61F59"/>
    <w:rsid w:val="00D62733"/>
    <w:rsid w:val="00D62C59"/>
    <w:rsid w:val="00D62DB9"/>
    <w:rsid w:val="00D633CE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A54"/>
    <w:rsid w:val="00D72406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68A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A62D6"/>
    <w:rsid w:val="00DB05EB"/>
    <w:rsid w:val="00DB0F12"/>
    <w:rsid w:val="00DB1B54"/>
    <w:rsid w:val="00DB1CF7"/>
    <w:rsid w:val="00DB2856"/>
    <w:rsid w:val="00DB2B0E"/>
    <w:rsid w:val="00DB32F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925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012E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4ACD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977"/>
    <w:rsid w:val="00E26637"/>
    <w:rsid w:val="00E26A12"/>
    <w:rsid w:val="00E2719F"/>
    <w:rsid w:val="00E27D8D"/>
    <w:rsid w:val="00E32D62"/>
    <w:rsid w:val="00E3445F"/>
    <w:rsid w:val="00E354B4"/>
    <w:rsid w:val="00E3588E"/>
    <w:rsid w:val="00E36231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E9"/>
    <w:rsid w:val="00E5195D"/>
    <w:rsid w:val="00E52463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42E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6DAC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33BD"/>
    <w:rsid w:val="00E842DF"/>
    <w:rsid w:val="00E842F5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6254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52D7"/>
    <w:rsid w:val="00ED6B16"/>
    <w:rsid w:val="00EE03D2"/>
    <w:rsid w:val="00EE04F3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09E3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252A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08D"/>
    <w:rsid w:val="00F32BC2"/>
    <w:rsid w:val="00F32D2A"/>
    <w:rsid w:val="00F33488"/>
    <w:rsid w:val="00F33CDD"/>
    <w:rsid w:val="00F3506F"/>
    <w:rsid w:val="00F352AA"/>
    <w:rsid w:val="00F3664F"/>
    <w:rsid w:val="00F37335"/>
    <w:rsid w:val="00F41C9E"/>
    <w:rsid w:val="00F46812"/>
    <w:rsid w:val="00F4773A"/>
    <w:rsid w:val="00F47D33"/>
    <w:rsid w:val="00F515FE"/>
    <w:rsid w:val="00F52B71"/>
    <w:rsid w:val="00F54E27"/>
    <w:rsid w:val="00F55BE6"/>
    <w:rsid w:val="00F5772E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02F6"/>
    <w:rsid w:val="00FC3506"/>
    <w:rsid w:val="00FC3D4E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7CC"/>
    <w:rsid w:val="00FD5809"/>
    <w:rsid w:val="00FD6513"/>
    <w:rsid w:val="00FD6A31"/>
    <w:rsid w:val="00FE059F"/>
    <w:rsid w:val="00FE157C"/>
    <w:rsid w:val="00FE1A75"/>
    <w:rsid w:val="00FE2628"/>
    <w:rsid w:val="00FE2698"/>
    <w:rsid w:val="00FE3703"/>
    <w:rsid w:val="00FE4BBB"/>
    <w:rsid w:val="00FF0BE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99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header" w:locked="1" w:uiPriority="99"/>
    <w:lsdException w:name="footer" w:uiPriority="99"/>
    <w:lsdException w:name="caption" w:locked="1" w:qFormat="1"/>
    <w:lsdException w:name="footnote reference" w:uiPriority="99"/>
    <w:lsdException w:name="Lis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Table Grid" w:locked="1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39"/>
    <w:rsid w:val="00182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paragraph" w:customStyle="1" w:styleId="Zal-text">
    <w:name w:val="Zal-text"/>
    <w:basedOn w:val="Normalny"/>
    <w:rsid w:val="00F37335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 w:cs="MyriadPro-Regular"/>
      <w:color w:val="000000"/>
      <w:sz w:val="22"/>
      <w:szCs w:val="22"/>
      <w:lang w:bidi="pl-PL"/>
    </w:rPr>
  </w:style>
  <w:style w:type="paragraph" w:customStyle="1" w:styleId="zalbold-centr">
    <w:name w:val="zal bold-centr"/>
    <w:basedOn w:val="Normalny"/>
    <w:rsid w:val="001E5788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eastAsia="MyriadPro-Bold" w:hAnsi="MyriadPro-Bold" w:cs="MyriadPro-Bold"/>
      <w:b/>
      <w:bCs/>
      <w:color w:val="000000"/>
      <w:sz w:val="22"/>
      <w:szCs w:val="22"/>
      <w:lang w:bidi="pl-PL"/>
    </w:rPr>
  </w:style>
  <w:style w:type="paragraph" w:customStyle="1" w:styleId="Tytutabeli">
    <w:name w:val="Tytu³ tabeli"/>
    <w:basedOn w:val="Normalny"/>
    <w:rsid w:val="001E5788"/>
    <w:pPr>
      <w:widowControl w:val="0"/>
      <w:tabs>
        <w:tab w:val="right" w:leader="dot" w:pos="2551"/>
      </w:tabs>
      <w:suppressAutoHyphens/>
      <w:autoSpaceDE w:val="0"/>
      <w:spacing w:before="227" w:after="113" w:line="280" w:lineRule="atLeast"/>
      <w:ind w:left="1474" w:right="1474"/>
      <w:jc w:val="center"/>
      <w:textAlignment w:val="center"/>
    </w:pPr>
    <w:rPr>
      <w:rFonts w:ascii="MyriadPro-Bold" w:eastAsia="MyriadPro-Bold" w:hAnsi="MyriadPro-Bold" w:cs="MyriadPro-Bold"/>
      <w:b/>
      <w:bCs/>
      <w:color w:val="000000"/>
      <w:sz w:val="22"/>
      <w:szCs w:val="22"/>
      <w:lang w:bidi="pl-PL"/>
    </w:rPr>
  </w:style>
  <w:style w:type="paragraph" w:customStyle="1" w:styleId="Tekstkomentarza3">
    <w:name w:val="Tekst komentarza3"/>
    <w:basedOn w:val="Normalny"/>
    <w:rsid w:val="001057E2"/>
    <w:pPr>
      <w:suppressAutoHyphens/>
    </w:pPr>
    <w:rPr>
      <w:lang w:eastAsia="zh-CN"/>
    </w:rPr>
  </w:style>
  <w:style w:type="character" w:customStyle="1" w:styleId="Brak">
    <w:name w:val="Brak"/>
    <w:rsid w:val="00983795"/>
  </w:style>
  <w:style w:type="numbering" w:customStyle="1" w:styleId="Zaimportowanystyl45">
    <w:name w:val="Zaimportowany styl 45"/>
    <w:rsid w:val="00983795"/>
    <w:pPr>
      <w:numPr>
        <w:numId w:val="37"/>
      </w:numPr>
    </w:pPr>
  </w:style>
  <w:style w:type="numbering" w:customStyle="1" w:styleId="Zaimportowanystyl46">
    <w:name w:val="Zaimportowany styl 46"/>
    <w:rsid w:val="00983795"/>
    <w:pPr>
      <w:numPr>
        <w:numId w:val="39"/>
      </w:numPr>
    </w:pPr>
  </w:style>
  <w:style w:type="numbering" w:customStyle="1" w:styleId="Punktory">
    <w:name w:val="Punktory"/>
    <w:rsid w:val="00B52993"/>
    <w:pPr>
      <w:numPr>
        <w:numId w:val="49"/>
      </w:numPr>
    </w:pPr>
  </w:style>
  <w:style w:type="numbering" w:customStyle="1" w:styleId="Zaimportowanystyl3">
    <w:name w:val="Zaimportowany styl 3"/>
    <w:rsid w:val="00B52993"/>
    <w:pPr>
      <w:numPr>
        <w:numId w:val="51"/>
      </w:numPr>
    </w:pPr>
  </w:style>
  <w:style w:type="numbering" w:customStyle="1" w:styleId="Zaimportowanystyl7">
    <w:name w:val="Zaimportowany styl 7"/>
    <w:rsid w:val="00B52993"/>
    <w:pPr>
      <w:numPr>
        <w:numId w:val="54"/>
      </w:numPr>
    </w:pPr>
  </w:style>
  <w:style w:type="character" w:customStyle="1" w:styleId="Hyperlink0">
    <w:name w:val="Hyperlink.0"/>
    <w:basedOn w:val="Brak"/>
    <w:rsid w:val="00457B8D"/>
    <w:rPr>
      <w:rFonts w:ascii="Cambria" w:eastAsia="Cambria" w:hAnsi="Cambria" w:cs="Cambria"/>
      <w:outline w:val="0"/>
      <w:color w:val="0000FF"/>
      <w:sz w:val="20"/>
      <w:szCs w:val="20"/>
      <w:u w:color="0000FF"/>
    </w:rPr>
  </w:style>
  <w:style w:type="character" w:customStyle="1" w:styleId="Hyperlink3">
    <w:name w:val="Hyperlink.3"/>
    <w:basedOn w:val="Brak"/>
    <w:rsid w:val="00FF0BEB"/>
    <w:rPr>
      <w:outline w:val="0"/>
      <w:color w:val="0000FF"/>
      <w:u w:color="0000FF"/>
    </w:rPr>
  </w:style>
  <w:style w:type="numbering" w:customStyle="1" w:styleId="Zaimportowanystyl22">
    <w:name w:val="Zaimportowany styl 22"/>
    <w:rsid w:val="00FF0BEB"/>
    <w:pPr>
      <w:numPr>
        <w:numId w:val="64"/>
      </w:numPr>
    </w:pPr>
  </w:style>
  <w:style w:type="numbering" w:customStyle="1" w:styleId="Zaimportowanystyl23">
    <w:name w:val="Zaimportowany styl 23"/>
    <w:rsid w:val="001502F8"/>
    <w:pPr>
      <w:numPr>
        <w:numId w:val="65"/>
      </w:numPr>
    </w:pPr>
  </w:style>
  <w:style w:type="table" w:customStyle="1" w:styleId="TableNormal">
    <w:name w:val="Table Normal"/>
    <w:rsid w:val="001502F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2">
    <w:name w:val="Zaimportowany styl 32"/>
    <w:rsid w:val="001502F8"/>
    <w:pPr>
      <w:numPr>
        <w:numId w:val="67"/>
      </w:numPr>
    </w:pPr>
  </w:style>
  <w:style w:type="numbering" w:customStyle="1" w:styleId="Zaimportowanystyl35">
    <w:name w:val="Zaimportowany styl 35"/>
    <w:rsid w:val="001502F8"/>
    <w:pPr>
      <w:numPr>
        <w:numId w:val="69"/>
      </w:numPr>
    </w:pPr>
  </w:style>
  <w:style w:type="numbering" w:customStyle="1" w:styleId="Zaimportowanystyl38">
    <w:name w:val="Zaimportowany styl 38"/>
    <w:rsid w:val="001502F8"/>
    <w:pPr>
      <w:numPr>
        <w:numId w:val="71"/>
      </w:numPr>
    </w:pPr>
  </w:style>
  <w:style w:type="numbering" w:customStyle="1" w:styleId="Zaimportowanystyl39">
    <w:name w:val="Zaimportowany styl 39"/>
    <w:rsid w:val="001502F8"/>
    <w:pPr>
      <w:numPr>
        <w:numId w:val="74"/>
      </w:numPr>
    </w:pPr>
  </w:style>
  <w:style w:type="numbering" w:customStyle="1" w:styleId="Zaimportowanystyl48">
    <w:name w:val="Zaimportowany styl 48"/>
    <w:rsid w:val="001502F8"/>
    <w:pPr>
      <w:numPr>
        <w:numId w:val="77"/>
      </w:numPr>
    </w:pPr>
  </w:style>
  <w:style w:type="numbering" w:customStyle="1" w:styleId="Zaimportowanystyl49">
    <w:name w:val="Zaimportowany styl 49"/>
    <w:rsid w:val="001502F8"/>
    <w:pPr>
      <w:numPr>
        <w:numId w:val="79"/>
      </w:numPr>
    </w:pPr>
  </w:style>
  <w:style w:type="numbering" w:customStyle="1" w:styleId="Zaimportowanystyl50">
    <w:name w:val="Zaimportowany styl 50"/>
    <w:rsid w:val="001502F8"/>
    <w:pPr>
      <w:numPr>
        <w:numId w:val="81"/>
      </w:numPr>
    </w:pPr>
  </w:style>
  <w:style w:type="numbering" w:customStyle="1" w:styleId="Zaimportowanystyl51">
    <w:name w:val="Zaimportowany styl 51"/>
    <w:rsid w:val="001502F8"/>
    <w:pPr>
      <w:numPr>
        <w:numId w:val="8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header" Target="header2.xm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790F-24FE-4E45-8261-32F9BA6F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2858</Words>
  <Characters>17150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19969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jkuczera</cp:lastModifiedBy>
  <cp:revision>45</cp:revision>
  <cp:lastPrinted>2022-08-09T08:30:00Z</cp:lastPrinted>
  <dcterms:created xsi:type="dcterms:W3CDTF">2021-08-09T10:57:00Z</dcterms:created>
  <dcterms:modified xsi:type="dcterms:W3CDTF">2022-08-11T09:46:00Z</dcterms:modified>
</cp:coreProperties>
</file>